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731 vom 13. Oktober 2011</w:t>
      </w:r>
    </w:p>
    <w:p>
      <w:r>
        <w:t>VD Tribunal cantonal, 2011-10-13, FR</w:t>
      </w:r>
    </w:p>
    <w:p>
      <w:r>
        <w:rPr>
          <w:b/>
        </w:rPr>
        <w:t xml:space="preserve">Quelle: </w:t>
      </w:r>
      <w:r>
        <w:t>https://mcp.opencaselaw.ch/entscheid/vd_findinfo_D_cision___2011___731</w:t>
      </w:r>
    </w:p>
    <w:p>
      <w:r>
        <w:t>FR: VD_FINDINFO Décision / 2011 / 731 du 13 octobre 2011</w:t>
      </w:r>
    </w:p>
    <w:p>
      <w:r>
        <w:t>IT: VD_FINDINFO Décision / 2011 / 731 del 13 ottobre 2011</w:t>
      </w:r>
    </w:p>
    <w:p>
      <w:pPr>
        <w:pStyle w:val="Heading2"/>
      </w:pPr>
      <w:r>
        <w:t>Regeste</w:t>
      </w:r>
    </w:p>
    <w:p>
      <w:r>
        <w:t>DÉTENTION PRÉVENTIVE, RISQUE DE RÉCIDIVE | 221 al. 1 let. c CPP (CH)</w:t>
      </w:r>
    </w:p>
    <w:p>
      <w:pPr>
        <w:pStyle w:val="Heading2"/>
      </w:pPr>
      <w:r>
        <w:t>Volltext</w:t>
      </w:r>
    </w:p>
    <w:p>
      <w:r>
        <w:t>Vaud Tribunal cantonal Cour d'appel pénale 02.12.2011 Décision / 2011 / 731</w:t>
      </w:r>
    </w:p>
    <w:p>
      <w:r>
        <w:t>DÉTENTION PRÉVENTIVE, RISQUE DE RÉCIDIVE | 221 al. 1 let. c CPP (CH)</w:t>
      </w:r>
    </w:p>
    <w:p>
      <w:r>
        <w:t>TRIBUNAL CANTONAL 526 PE11.017071-DBT CHAMBRE DES RECOURS PENALE __________________________________________ Séance du 2 décembre 2011 __________________ Présidence de               M. Krieger , président Juges :              Mmes Epard et Byrde Greffier :              M. Addor ***** Vu l' enquête n° PE11.017071-DMT instruite par le Procureur de l'arrondissement de La Côte contre G.________ et consorts pour vol, dommages à la propriété, violation de domicile et contravention à la LStup (Loi fédérale sur les stupéfiants; RS 812.121), d'office et sur diverses plaintes, vu l'ordonnance du 13 octobre 2011, par laquelle le Tribunal des mesures de contrainte a ordonné la mise en détention provisoire de G.________ pour une durée de trois mois dès le 10 octobre 2011, soit jusqu'au 10 janvier 2012, vu la demande de mise en liberté présentée par le prévenu lors de l'audience du 17 novembre 2011 devant le procureur, vu la prise de position du 18 novembre 2011, par laquelle ce magistrat s'est opposé à la libération de la détention provisoire de G.________, vu l'ordonnance du 25 novembre 2011, par laquelle le Tribunal des mesures de contrainte a refusé d'ordonner la libération de la détention provisoire de G.________, vu le recours interjeté le 29 novembre 2011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participé, avec d'autres prévenus, à deux vols par effraction, l'un dans une quincaillerie de [...] le 10 octobre 2011, l'autre dans une bijouterie de [...] le même jour, que le butin consiste en une massette dans le premier cas, en divers bijoux dans le second, que le recourant admet avoir fait le guet, dans le cas de la quincaillerie, afin de s'assurer que personne ne venait, avoir brisé la vitre de la porte de la bijouterie, y avoir pénétré et avoir emporté divers articles, qu'il reconnaît fumer régulièrement du haschich depuis l'automne 2011, que la condition préalable à toute détention – les forts soupçons de culpabilité – est réalisée (art. 221 al. 1 CPP), compte tenu en particulier des déclarations du recourant, que la question n'est pas litigieuse; attendu que l'ordonnance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qui est âgé de vingt ans, a été condamné à deux reprises, le 4 août 2010 par le Tribunal de police de Genève, pour brigandage, à 9 mois de peine privative de liberté, avec sursis pendant quatre ans, et le 22 octobre 2010 par le Ministère public du canton de Genève, pour diverses infractions à la législation routière, à une peine pécuniaire de 35 jours-amende à 30 fr. le jour, avec sursis pendant trois ans, et à une amende de 250 francs, que lors de l'audience devant le Tribunal des mesures de contrainte du 24 novembre 2011, le recourant a déclaré avoir mis fin à son apprentissage car il ne s'entendait plus avec son patron, et ne pas en avoir cherché un nouveau pour entrer en deuxième année, qu'il n'a donc pas d'activité lucrative ni de projet d'avenir concret, "vivant de rien", selon son expression, et bénéficiant à l'occasion de l'aide de sa mère, qu'à propos des raisons qui l'avaient poussé à agir de la sorte, il a expliqué qu'il avait besoin d'une somme importante pour honorer une dette, qu'il s'agirait d'une dette de jeu, le recourant ayant indiqué s'adonner à ce vice, que les fréquentations du recourant, qui admet avoir "continué à traîner dehors", ne sont pas bonnes, puisqu'il est accusé d'avoir opéré avec trois autres comparses, que sa précédente condamnation pour brigandage n'a eu aucun effet dissuasif, de sorte que sa volonté affichée de ne plus commettre d'infractions doit être appréciée avec une certaine réserve, qu'il est à craindre, dans ces circonstances, que l'intéressé ne commette de nouvelles infractions contre le patrimoine pour améliorer ses moyens d'existence, qu'il faut admettre que les infractions contre le patrimoine dont la réitération est redoutée en l'espèce sont de nature à compromettre sérieusement la sécurité d'autrui, au sens de l'art. 221 al. 1 let. c CPP, s'agissant en particulier de vols avec effraction (cf. Rapport explicatif relatif à l'avant-projet d'un code de procédure pénale suisse, Office fédéral de la justice, Berne, juin 2001, ad art. 234 AP, p. 160; Schmid, Handbuch des schweizerischen Strafrechts, Zurich/St-Gall 2009, n. 1024, p. 445; CREP, 23 novembre 2011/494, 20 octobre 2011/425 et 6 juillet 2011/247), que le risque de récidive, bien réel, justifie le maintien du recourant en détention provisoire, que l'intéressé plaide le fond et les circonstances atténuantes, ses moyens relevant davantage d'une procédure devant le tribunal de première instance ou d'une procédure de libération conditionnelle, qu'enfin, aucune mesure de substitution ne permet d'éliminer le risque de récidive (art. 212 al. 2 let. c et 237 CPP); attendu, pour le surplus, que compte tenu de la gravité des infractions reprochées au recourant et de la durée de la détention provisoire déjà subie, le principe de la proportionnalité demeure respecté (TF 1B_411/2011 du 31 août 2011 c. 4.1; ATF 133 I 168 c. 4.1; ATF 132 I 21 c. 4.1), que le procureur a d'ailleurs indiqué dans sa prise de position du 18 novembre 2011 que, l'enquête étant terminée, un avis de prochaine clôture serait adressé aux parties en vue d'une mise en accusation, laquelle devrait intervenir à bref délai;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630 fr., plus la TVA, par 50 fr. 40, soit 680 fr. 40,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l'ordonnance. III. Fixe à 680 fr. 40 (six cent huitante francs et quarante centimes) l'indemnité allouée au défenseur d'office de G.________. IV. Dit que les frais du présent arrêt, par 550 fr. (cinq cent cinquante francs), ainsi que l’indemnité due au défenseur d’office de G.________, par 680 fr. 40 (six cent huitante francs et quarante centimes), sont mis à la charge de ce dernier. V. Dit que le remboursement à l'Etat de l'indemnité allouée au chiffre III ci-dessus ne sera exigible pour autant que la situation économique de G.________ se soit améliorée. VI. Déclare le présent arrêt exécutoire. Le président :               Le greffier : Du L'arrêt qui précède, dont la rédaction a été approuvée à huis clos, est notifié, par l'envoi d'une copie complète, à : - M. Pierre-Yves Court, avocat (pour G.________),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