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709 vom 26. Oktober 2011</w:t>
      </w:r>
    </w:p>
    <w:p>
      <w:r>
        <w:t>VD Tribunal cantonal, 2011-10-26, FR</w:t>
      </w:r>
    </w:p>
    <w:p>
      <w:r>
        <w:rPr>
          <w:b/>
        </w:rPr>
        <w:t xml:space="preserve">Quelle: </w:t>
      </w:r>
      <w:r>
        <w:t>https://mcp.opencaselaw.ch/entscheid/vd_findinfo_D_cision___2011___709</w:t>
      </w:r>
    </w:p>
    <w:p>
      <w:r>
        <w:t>FR: VD_FINDINFO Décision / 2011 / 709 du 26 octobre 2011</w:t>
      </w:r>
    </w:p>
    <w:p>
      <w:r>
        <w:t>IT: VD_FINDINFO Décision / 2011 / 709 del 26 ottobre 2011</w:t>
      </w:r>
    </w:p>
    <w:p>
      <w:pPr>
        <w:pStyle w:val="Heading2"/>
      </w:pPr>
      <w:r>
        <w:t>Regeste</w:t>
      </w:r>
    </w:p>
    <w:p>
      <w:r>
        <w:t>DÉTENTION PRÉVENTIVE, RISQUE DE COLLUSION, RISQUE DE FUITE | 222 CPP (CH), 227 CPP (CH), 393 al. 1 let. c CPP (CH)</w:t>
      </w:r>
    </w:p>
    <w:p>
      <w:pPr>
        <w:pStyle w:val="Heading2"/>
      </w:pPr>
      <w:r>
        <w:t>Volltext</w:t>
      </w:r>
    </w:p>
    <w:p>
      <w:r>
        <w:t>Vaud Tribunal cantonal Cour d'appel pénale 29.11.2011 Décision / 2011 / 709</w:t>
      </w:r>
    </w:p>
    <w:p>
      <w:r>
        <w:t>DÉTENTION PRÉVENTIVE, RISQUE DE COLLUSION, RISQUE DE FUITE | 222 CPP (CH), 227 CPP (CH), 393 al. 1 let. c CPP (CH)</w:t>
      </w:r>
    </w:p>
    <w:p>
      <w:r>
        <w:t>TRIBUNAL CANTONAL 513 PE11.017988-HNI CHAMBRE DES RECOURS PENALE __________________________________________ Séance du 29 novembre 2011 __________________ Présidence de               M. Krieger , président Juges :              Mmes Epard et Byrde Greffière :              Mme de Watteville ***** Art. 222, 227, 393 al. 1 let. c CPP Vu l' enquête n° PE11.017988-HNI instruite par le Ministère public de l'arrondissement de l'Est vaudois contre C.________ , pour vol en bande et par métier, d'office et sur plainte d'U.________SA, vu l'ordonnance du 26 octobre 2011, par laquelle le Tribunal des mesures de contrainte a ordonné la détention provisoire de C.________ pour une durée de quinze jours, soit jusqu'au 6 novembre 2011, vu la demande de prolongation de la détention provisoire adressée le 2 novembre 2011 par le Ministère public au Tribunal des mesures de contrainte, vu l'ordonnance du 3 novembre 2011, par laquelle le Tribunal des mesures de contrainte a prolongé temporairement la détention provisoire de C.________ jusqu'à ce qu'il ait statué sur la demande de prolongation, vu les déterminations du 4 novembre 2011 de C.________ concluant au rejet de la demande de prolongation de la détention provisoire, vu l'ordonnance du 11 novembre 2011, par laquelle le Tribunal des mesures de contrainte a ordonné la prolongation de la détention provisoire de C.________ pour une durée maximale de trois mois, soit au plus tard jusqu'au 6 février 2012, vu le recours interjeté le 24 novembre 2011 par C.________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la recourante est prévenue de vol en bande et par métier, qu'il lui est reproché de s'être indûment appropriée, à compter de 2009 au moins, une partie importante du produit des ventes de journaux effectuées par le biais de distributeurs munis de caissettes à monnaie, qu'elle aurait été chargée de récolter les caissettes tous les dimanches soirs pour le compte d'U.________SA, qu'elle aurait agi avec, à tout le moins, deux co-auteurs identifiés, savoir son fils, E.________, et son compagnon, D.________, en extrayant une partie de l'argent contenu dans les caissettes, que le butin s'élèverait à environ 400'000 fr. si l'on tient compte des montants détournés par la recourante et ses comparses s'élevant entre 3'000 fr. et 5'000 fr. par dimanche d'après leurs déclarations et des montants en espèce versés sur les comptes bancaires des prévenus (PV aud. du 1 er novembre 2011 d'E.________ et de C.________; Rapport complémentaire de police du 2 novembre 2011), que C.________ a admis une part importante de l'activité délictueuse qui lui est reprochée (PV aud. du 1 er novembre 2011), que compte tenu des déclarations de la prévenue et de l'ensemble du dossier, il existe contre C.________ des présomptions de culpabilité suffisantes; attendu que la décision attaquée se fonde sur le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la recourante conteste l'existence d'un tel risque au motif qu'il ne suffit pas qu'il y ait encore des mesures d'enquête à mener pour le justifier, qu'elle fait valoir qu'une fois sortie de prison, elle ne pourra pas supprimer la traçabilité des montants qu'il lui est reproché d'avoir volés, ni détruire la maison qu'elle aurait fait construire en Serbie, que ce faisant, la recourante perd de vue qu'elle et ses comparses peuvent faire disparaître le produit de l'infraction ou vendre les éventuels biens immobiliers à des tiers de bonne foi, ce qui rendrait toute saisie ou séquestre impossible, qu'en outre, s'agissant des versions similaires des prévenus au sujet de la destination de l'argent soustrait, le procureur ne doit pas se contenter d'aveux, qui ont d'ailleurs pu être concertés par avance, que des preuves matérielles sont nécessaires, non seulement pour acquérir une conviction sur l'ampleur des montants soustraits et leur disparition, mais aussi pour séquestrer ce qui peut encore l'être, que la totalité des relevés bancaires des prévenus et les relevés de leurs transactions vers l'étranger n'ont pas encore pu être obtenus (Rapport complémentaire de police du 2 novembre 2011), que les prévenus ne doivent donc pas communiquer entre eux ou avec les bénéficiaires d'éventuels versements, avant que l'enquête aboutisse sur ces questions, qu'en conséquence, c'est à juste titre que le Tribunal des mesures de contrainte a retenu le risque de collusion; attendu que l’ordonnance entreprise se fonde également sur le risque de fuite (art. 221 al. 1 let. a CPP), que la recourante conteste que la décision puisse se fonder sur ce motif du fait qu'elle serait établie en Suisse depuis vingt-cinq ans et qu'elle est au bénéfice d'un permis d'établissement ou permis C,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C.________ a encore de la famille en Serbie avec laquelle elle entretiendrait des contacts et à qui elle aurait envoyé de l'argent (PV aud. du 1 er novembre 2011, R. 12, p. 5), qu'elle s'y rendrait aussi régulièrement, gardant des euros à portée de mains pour s'acquitter des frais d'autoroute (PV aud. du 1 er novembre 2011, R. 4, p. 2), qu'en outre, C.________ possèderait un maison en Serbie dont la construction ne serait pas encore terminée (PV aud. du 1 er novembre 2011 d'E.________, R.9, p. 3), qu'ainsi les attaches de la recourante avec son pays d'origine sont très importantes, que, vu l'importance de l'activité délictueuse pour laquelle elle est mise en cause, la recourante risque de perdre son activité professionnelle puisque son entreprise dépend en grande partie de l'exécution de divers mandats pour le compte de la plaignante, qu'au demeurant, la recourante a déjà accumulé de nombreuses dettes, nonobstant les montants importants qu'il lui est reproché d'avoir volés, qu'ainsi, C.________ sera d'autant plus tentée de se rendre à l'étranger ou en Serbie pour échapper à la justice suisse, qu'en conséquence, c'est à juste titre que le Tribunal des mesures de contrainte a retenu le risque de fuite;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la recourante a été appréhendée le 23 octobre 2011, qu'à la date à laquelle l'ordonnance attaquée a été rendue, elle était détenue depuis vingt jours, que mise en cause pour vol en bande et par métier, et compte tenu des circonstances exposées plus haut, la prévenue encourt une peine privative de liberté d’une durée bien supérieure à celle de la détention subie si les faits sont avérés, que le fait que la peine puisse éventuellement être assortie du sursis n'a aucune incidence sur la proportionnalité de la détention, contrairement à ce que prétend la recourante (TF 1B_9/2011 du 7 février 2011, c. 7.2; ATF 133 I 270 c. 3.4.2; ATF 125 I 60 c. 3d), que, par conséquent, le principe de proportionnalité des intérêts en présence demeure respecté, qu'enfin, rien n'empêche le juge des mesures de contrainte de modifier la durée de la nouvelle prolongation de détention au vu de l'évolution de l'instruction, que le prévenu reste libre de déposer en tout temps une demande de mise en liberté auprès du ministère public (art. 228 al. 1 CPP); attendu, en définitive, que le recours manifestement mal fondé doit être rejeté sans autres échanges d'écritures (art. 390 al. 2 CPP) et l’ordonnance confirmée, que les frais de la procédure de recours, par 770 fr. (art. 20 al. 1 TFJP [Tarif des frais judiciaires pénaux du 28 septembre 2010, RSV 312.03.1]), ainsi que les frais imputables à la défense d’office (art. 422 al. 1 et al. 2 let. a CPP), fixés à 540 fr., plus la TVA, par 43 fr. 20, soit un total de 583 fr. 20, sont mis à la charge de la recourante, qui succombe (art. 428 al. 1 CPP), que le remboursement à l’Etat de l’indemnité allouée au défenseur d’office de C.________ ne sera toutefois exigible que pour autant que la situation économique de cette dernière se soit améliorée (art. 135 al. 4 CPP). Par ces motifs, la Chambre des recours pénale, statuant à huis clos : I. Rejette le recours. II. Confirme l'ordonnance attaquée. III. Fixe à 583 fr. 20 (cinq cent huitante-trois francs et vingt centimes) l’indemnité allouée au défenseur d’office de C.________. IV. Dit que les frais du présent arrêt, par 770 fr. (sept cent septante francs), ainsi que l’indemnité due au défenseur d’office de C.________, par 583 fr. 20 (cinq cent huitante-trois francs et vingt centimes), sont mis à la charge de cette dernière. V. Dit que le remboursement à l'Etat de l'indemnité allouée au chiffre III ci-dessus sera exigible pour autant que la situation économique de C.________ se soit améliorée. IV. Déclare le présent arrêt exécutoire. Le président :               La greffière : Du L'arrêt qui précède, dont la rédaction a été approuvée à huis clos, est notifié, par l'envoi d'une copie complète, à : - M. Raphaël Brochellaz, avocat (pour C.________),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