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695 vom 23. November 2011</w:t>
      </w:r>
    </w:p>
    <w:p>
      <w:r>
        <w:t>VD Tribunal cantonal, 2011-11-23, FR</w:t>
      </w:r>
    </w:p>
    <w:p>
      <w:r>
        <w:rPr>
          <w:b/>
        </w:rPr>
        <w:t xml:space="preserve">Quelle: </w:t>
      </w:r>
      <w:r>
        <w:t>https://mcp.opencaselaw.ch/entscheid/vd_findinfo_D_cision___2011___695</w:t>
      </w:r>
    </w:p>
    <w:p>
      <w:r>
        <w:t>FR: VD_FINDINFO Décision / 2011 / 695 du 23 novembre 2011</w:t>
      </w:r>
    </w:p>
    <w:p>
      <w:r>
        <w:t>IT: VD_FINDINFO Décision / 2011 / 695 del 23 novembre 2011</w:t>
      </w:r>
    </w:p>
    <w:p>
      <w:pPr>
        <w:pStyle w:val="Heading2"/>
      </w:pPr>
      <w:r>
        <w:t>Regeste</w:t>
      </w:r>
    </w:p>
    <w:p>
      <w:r>
        <w:t>CLASSEMENT DE LA PROCÉDURE, SOUSTRACTION D'UNE CHOSE MOBILIÈRE, CONTRAINTE{DROIT PÉNAL} | 141 CP, 181 CP, 310 CPP (CH), 393 al. 1 let. a CPP (CH), 393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w:t>
      </w:r>
    </w:p>
    <w:p>
      <w:r>
        <w:rPr>
          <w:b/>
        </w:rPr>
        <w:t>E. 2</w:t>
      </w:r>
    </w:p>
    <w:p>
      <w:r>
        <w:t>a) L’art. 310 al. 1 let. a CPP permet au ministère public de rendre immédiatement une ordonnance de non-entrée en matière s’il ressort de la dénonciation ou du rapport de police que les éléments constitutifs de l’infraction ou les conditions à l’ouverture de l’action pénale ne sont manifestement pas réunis. Il est donc nécessaire qu’il apparaisse d’emblée que l’un des éléments constitutifs de l’infraction fait manifestement défaut (Cornu, in: Kuhn/Jeanneret (éd.), Commentaire romand, Code de procédure pénale suisse, Bâle 2011, n. 8 ad art. 310 CPP, p. 1411). Des motifs de fait peuvent également justifier la non-entrée en matière (Cornu, op. cit., n. 9 ad art. 310 CPP, p. 1411).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utiles que le Ministère public peut rendre une ordonnance de non-entrée en matière. En cas de doute sur la possibilité d’apporter ultérieurement la preuve des faits en question, la non-entrée en matière est exclue (Cornu, op. cit., n. 9 ad art. 310 CPP, p. 1411). b) Selon l’art. 141 CP (Code pénal suisse du 21 décembre 1937, RS 311.0), celui qui, sans dessein d’appropriation, aura soustrait une chose mobilière à l’ayant droit et lui aura causé par là un préjudice considérable sera, sur plainte, puni d’une peine privative de liberté de trois ans au plus ou d’une peine pécuniaire. Il n'est pas nécessaire que l'auteur brise la possession d'autrui sur la chose. La soustraction peut également porter sur un objet qui a été préalablement remis à l'auteur, par exemple si celui-ci refuse indûment de le restituer à son propriétaire (Favre/Pellet/Stoudmann, Code pénal annoté, Lausanne 2007, n. 1.3 ad art. 141 CP et la jurisprudence citée). c) En vertu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Pour qu'il y ait contrainte au sens de l'art. 181 CP, il faut que le recours à la contrainte soit illicite dans les circonstances d'espèce (Corboz, Les infractions en droit suisse, vol. I, Berne 2010, p. 707; ATF 129 IV 262 c. 2.1). Selon la jurisprudence, la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(Corboz, op. cit., p. 707; ATF 129 IV 6 c. 3.4). d) En l'espèce, T.________, en refusant de rendre son matériel au plaignant, pourrait avoir soustrait une chose mobilière qui lui avait été préalablement remise par ce dernier. Le prévenu pourrait également, en entravant le plaignant dans sa liberté d'action, vouloir obliger ce dernier à faire réparer le mât du son bateau par son entreprise. Il n’est donc pas possible d’affirmer d’emblée que les éléments constitutifs des infractions de soustraction d'une chose mobilière et/ou de contrainte ne sont manifestement pas réalisés. En l'état, il existe dès lors des soupçons suffisants laissant présumer qu'une ou des infractions ont été commises (cf. art. 309 al. 1 let. a CPP) et il est donc nécessaire que la Procureure ouvre une instruction.</w:t>
      </w:r>
    </w:p>
    <w:p>
      <w:r>
        <w:rPr>
          <w:b/>
        </w:rPr>
        <w:t>E. 3</w:t>
      </w:r>
    </w:p>
    <w:p>
      <w:r>
        <w:t>Il résulte de ce qui précède que le recours doit être admis et l’ordonnance annulée. Le dossier de la cause est renvoyé à la Procureure de l’arrondissement La Côte pour qu'elle procède dans le sens des considérants qui précèdent. Les frais du présent arrêt, par 550 fr. (art. 20 al. 1 TFJP [Tarif des frais judiciaires pénaux du 28 septembre 2010, RSV 312.03.1]), sont laissés à la charge de l'Etat (art. 428 al. 4 CPP). Par ces motifs, la Chambre des recours pénale, statuant à huis clos, prononce : I. Le recours est admis. II. L'ordonnance est annulée. III. Le dossier de la cause est renvoyé à la Procureure de l’arrondissement de La Côte pour qu'elle procède dans le sens des considérants. IV. Les frais d'arrêt, par 550 fr. (cinq cent cinquante francs), sont laissés à la charge de l'Etat. V. L'arrêt est exécutoire. Le président :               La greffière : Du L'arrêt qui précède, dont la rédaction a été approuvée à huis clos, est notifié, par l'envoi d'une copie complète, à : - M. R.________,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