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68 vom 8. März 2011</w:t>
      </w:r>
    </w:p>
    <w:p>
      <w:r>
        <w:t>VD Tribunal cantonal, 2011-03-08, FR</w:t>
      </w:r>
    </w:p>
    <w:p>
      <w:r>
        <w:rPr>
          <w:b/>
        </w:rPr>
        <w:t xml:space="preserve">Quelle: </w:t>
      </w:r>
      <w:r>
        <w:t>https://mcp.opencaselaw.ch/entscheid/vd_findinfo_D_cision___2011___68</w:t>
      </w:r>
    </w:p>
    <w:p>
      <w:r>
        <w:t>FR: VD_FINDINFO Décision / 2011 / 68 du 8 mars 2011</w:t>
      </w:r>
    </w:p>
    <w:p>
      <w:r>
        <w:t>IT: VD_FINDINFO Décision / 2011 / 68 del 8 marzo 2011</w:t>
      </w:r>
    </w:p>
    <w:p>
      <w:pPr>
        <w:pStyle w:val="Heading2"/>
      </w:pPr>
      <w:r>
        <w:t>Regeste</w:t>
      </w:r>
    </w:p>
    <w:p>
      <w:r>
        <w:t>ASSISTANCE JUDICIAIRE, PLAIGNANT | 136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 qui est l’autorité investie de la direction de la procédure jusqu’à la décision de classement ou de mise en accusation (art. 61 let. a CPP) – refusant entièrement ou partiellement d’accorder l’assistance judiciaire à la partie plaignante (art. 136  CPP) est ainsi susceptible de recours selon les art. 393 ss CPP (Goran Mazzuchelli/Mario Postizzi, in: Niggli/Heer/Wiprächtiger (éd.), Basler Kommentar, Schweizerische Strafprozessordnung, Jugendstrafprozessordnung, Bâle 2011, n. 21 ad art. 136 CPP; Maurice Harari/Tatiana Aliberti, in: Kuhn/Jeanneret (éd.), Commentaire romand, Code de procédure pénale suisse, Bâle 2011, n. 16 ad art. 136 CPP).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Aux termes de l’art. 136 al. 2 CPP, l’assistance judiciaire comprend (a) l’exonération d’avances de frais et de sûretés, (b) l’exonération des frais de procédure et (c) la désignation d’un conseil juridique gratuit, lorsque la défense des intérêts de la partie plaignante l’exige. b) Une personne est indigente (cf. art. 136 al. 1 let. a CPP) lorsqu'elle ne bénéficie pas de moyens lui permettant d'assumer les frais du procès sans porter atteinte à son minimum vital ou à celui de sa famille (ATF 128 I 225 c. 2.5.1 et les arrêts cités; 127 I 202 c. 3b et les arrêts cités). Pour déterminer si la partie qui requiert l’assistance judiciaire est indigente, il faut prendre en considération l’ensemble de sa situation financière au moment du dépôt de la demande (ATF 120 Ia 179 c. 3a), soit d’une part ses revenus et sa fortune (ATF 124 I 1 c. 2a ; 120 Ia 179 c. 3a ; 119 Ia 11 c. 3a et 5) – ainsi que, le cas échéant, celles des personnes qui ont à son égard une obligation d’entretien, notamment en vertu d'un devoir d'assistance de la famille (ATF 127 I 202 c. 3c; 119 Ia 11 c. 3a) – et, d’autre part, ses charges, étant précisé que dans ce contexte, le minimum vital du droit des poursuites n’est pas déterminant en soi (ATF 124 I 1 c. 2a et les arrêts cités ; Maurice Harari/Corinne Corminboeuf, in: Kuhn/Jeanneret (éd.), op. cit., n. 34 ad art. 132 CPP). c) Il incombe à celui qui demande l’assistance judiciaire de fournir des pièces renseignant sur ses revenus, sa fortune, ses charges financières complètes et ses besoins élémentaires actuels ; si le requérant ne fournit pas des renseignements suffisants, pièces à l'appui, pour permettre d'avoir une vision complète de sa situation financière, la requête peut être rejetée (ATF 125 IV 161 c. 4a). Avant de rendre une décision de refus d’assistance judiciaire pour ce motif, la direction de la procédure doit toutefois attirer l’attention du requérant sur l’insuffisance des éléments fournis et l’inviter à les compléter (Mazzuchelli/Postizzi, op. cit., n. 12 ad art. 136 CPP; Niklaus Ruckstuhl, in: Niggli/Heer/Wiprächtiger (éd.), op. cit., n. 30 ad. art. 132 CPP ; ATF 125 IV 161 c. 4b ; 120 Ia 179 c. 3a; TF 5A_26/2008 du 4 février 2008 c. 3.2 et les arrêts cités). d) En l’espèce, il ressort du dossier que le Ministère public, avant de rendre son ordonnance du 27 janvier 2011 rejetant la requête d’O.________, tendant à la désignation d’un conseil juridique gratuit, pour le motif que celle-ci n’avait fourni aucune pièce récente démontrant son indigence, n’a aucunement invité la recourante à lui fournir les pièces nécessaires pour apprécier sa situation financière actuelle. Dans ces conditions, il convient d’admettre le recours, d’annuler l’ordonnance attaquée (cf. art. 397 al. 2 CPP) et de renvoyer le dossier au Ministère public pour qu’il statue à nouveau, après avoir donné l’occasion à O.________ de fournir les pièces nécessaires pour apprécier sa situation financière actuelle. Il n’appartient en effet pas à la chambre de céans d’examiner, sur la base des pièces produites pour la première fois en procédure de recours (cf. art. 389 CPP), si les conditions de l’octroi de l’assistance judiciaire comprenant la désignation d’un conseil juridique gratuit sont réalisées en l’espèce.</w:t>
      </w:r>
    </w:p>
    <w:p>
      <w:r>
        <w:rPr>
          <w:b/>
        </w:rPr>
        <w:t>E. 3</w:t>
      </w:r>
    </w:p>
    <w:p>
      <w:r>
        <w:t>Il résulte de ce qui précède que le recours doit être admis, l’ordonnance attaquée annulée et le dossier renvoyé à l’autorité inférieure, pour qu'elle procède dans le sens des considérants, puis rende une nouvelle décision. En conséquence, les frais de la procédure de recours seront laissés à la charge de l’Etat (art. 428 al. 4 CPP). Par ces motifs, la Chambre des recours pénale, statuant à huis clos : I. Admet le recours. II. Annule l'ordonnance attaquée. III. Renvoie le dossier de la cause au Procureur de l'arrondissement de Lausanne, pour qu'il procède dans le sens des considérants, puis rende une nouvelle décision. IV. Dit que les frais de la procédure de recours, par 660 fr. (six cent soixante francs), sont laissés à la charge de l'Etat. V. Déclare la présente décision exécutoire. La vice-présidente : La greffière : Du L'arrêt qui précède, dont la rédaction a été approuvée à huis clos, est notifié, par l'envoi d'une copie complète, à : - M. Gilles Miauton, avocat (pour O.________), - M. [...], - Ministère public central; et communiqué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