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658 vom 13. Oktober 2011</w:t>
      </w:r>
    </w:p>
    <w:p>
      <w:r>
        <w:t>VD Tribunal cantonal, 2011-10-13, FR</w:t>
      </w:r>
    </w:p>
    <w:p>
      <w:r>
        <w:rPr>
          <w:b/>
        </w:rPr>
        <w:t xml:space="preserve">Quelle: </w:t>
      </w:r>
      <w:r>
        <w:t>https://mcp.opencaselaw.ch/entscheid/vd_findinfo_D_cision___2011___658</w:t>
      </w:r>
    </w:p>
    <w:p>
      <w:r>
        <w:t>FR: VD_FINDINFO Décision / 2011 / 658 du 13 octobre 2011</w:t>
      </w:r>
    </w:p>
    <w:p>
      <w:r>
        <w:t>IT: VD_FINDINFO Décision / 2011 / 658 del 13 ottobre 2011</w:t>
      </w:r>
    </w:p>
    <w:p>
      <w:pPr>
        <w:pStyle w:val="Heading2"/>
      </w:pPr>
      <w:r>
        <w:t>Regeste</w:t>
      </w:r>
    </w:p>
    <w:p>
      <w:r>
        <w:t>INDEMNITÉ{EN GÉNÉRAL}, DÉFENSE D'OFFICE | 135 CPP (CH), 395 let. b CPP (CH)</w:t>
      </w:r>
    </w:p>
    <w:p>
      <w:pPr>
        <w:pStyle w:val="Heading2"/>
      </w:pPr>
      <w:r>
        <w:t>Erwägungen</w:t>
      </w:r>
    </w:p>
    <w:p>
      <w:r>
        <w:rPr>
          <w:b/>
        </w:rPr>
        <w:t>E. 1</w:t>
      </w:r>
    </w:p>
    <w:p>
      <w:r>
        <w:t>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L’indemnité due au défenseur d'office entre dans la notion de conséquences économiques d'une décision (Rémy, in: Kuhn/Jeanneret (éd.),  op. cit., n. 2 ad art. 395 CPP, p. 1763; Schmid, Handbuch des schweizerischen Strafprozessrechts, 2009, n. 1521, p. 697; Stephenson/Thiriet, in: Niggli/Heer/Wiprächtiger (éd.), op. cit., n. 5 ad art. 395 CPP, p. 2628;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et la somme allouée par la décision attaquée (cf. Stephenson/Thiriet, op. cit., n. 6 ad art. 395 CPP, p. 2629). En l'occurrence, le montant réclamé par la recourante s'élève à 9'118 fr. 40 et celui qui lui a été alloué par le jugement du 13 octobre 2011 à 6'856 fr. 45, TVA et débours compris. Le montant litigieux s’élève ainsi à 2'261 fr. 95, de sorte que le recours relève de la compétence d'un juge unique de la Chambre des recours pénale (art. 395 let. b CPP; cf. CREP 9 juin 2011/203; CREP 2 mars 2011/36).</w:t>
      </w:r>
    </w:p>
    <w:p>
      <w:r>
        <w:rPr>
          <w:b/>
        </w:rPr>
        <w:t>E. 2</w:t>
      </w:r>
    </w:p>
    <w:p>
      <w:r>
        <w:t>al. 1 du règlement sur l’assistance judiciaire en matière civile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w:t>
      </w:r>
    </w:p>
    <w:p>
      <w:r>
        <w:rPr>
          <w:b/>
        </w:rPr>
        <w:t>E. 3</w:t>
      </w:r>
    </w:p>
    <w:p>
      <w:r>
        <w:t>En définitive, le recours doit être partiellement admis et le jugement réformé aux chiffres XII et XIII de son dispositif dans le sens des considérants. Le conseil d'office qui recourt en son nom a droit à des honoraires (Nicklaus Ruckstuhl, in: Niggli/Heer/Wiprächtiger (éd.), Basler Kommentar, op. cit., n. 16 et 18 ad art. 135 CPP, p. 913; Pra 2008, n° 46). L'indemnité qu'il convient d'allouer à ce titre à Me V.________ est fixée à 450 fr., plus la TVA, par 36 fr., soit 486 francs. Les frais de la procédure de recours, constitués du seul émolument d'arrêt (art. 422 al. 1 CPP), par 630 fr. (art. 20 al. 1 TFJP [Tarif des frais judiciaires pénaux du 28 septembre 2010, RSV 312.03.1]), seront laissés à la charge de l'Etat (art. 428 al. 1 CPP). Par ces motifs, la Juge de la Chambre des recours pénale, statuant à huis clos : I. Admet partiellement le recours. II. Réforme le jugement aux chiffres XII et XIII de son dispositif comme il suit: XII. Alloue à Me V.________ une indemnité de 7'304 fr. 65, débours et TVA compris. XIII. Arrête les frais de la cause à 25'130 fr. 80 à la charge de K.________ et à 10'404 fr. 65 à la charge de M.________, le solde des frais étant laissé à la charge de l'Etat. III. Fixe à 486 fr. (quatre cent huitante-six francs) l'indemnité allouée à V.________ pour la procédure de recours. IV. Dit que les frais de la procédure de recours, par 630 fr. (six cent trente francs), ainsi que l'indemnité allouée à V.________ pour la procédure de recours, par 486 fr. (quatre cent huitante-six francs), sont laissés à la charge de l'Etat. V. Déclare le présent arrêt exécutoire. La juge :               La greffière : Du L'arrêt qui précède, dont la rédaction a été approuvée à huis clos, est notifié, par l'envoi d'une copie complète, à : - Mme V.________, - M. M.________, - Ministère public central; et communiqué à : ‑ M. le Président du Tribunal correctionnel de l'arrondissement de La Broye et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