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650 vom 3. November 2011</w:t>
      </w:r>
    </w:p>
    <w:p>
      <w:r>
        <w:t>VD Tribunal cantonal, 2011-11-03, FR</w:t>
      </w:r>
    </w:p>
    <w:p>
      <w:r>
        <w:rPr>
          <w:b/>
        </w:rPr>
        <w:t xml:space="preserve">Quelle: </w:t>
      </w:r>
      <w:r>
        <w:t>https://mcp.opencaselaw.ch/entscheid/vd_findinfo_D_cision___2011___650</w:t>
      </w:r>
    </w:p>
    <w:p>
      <w:r>
        <w:t>FR: VD_FINDINFO Décision / 2011 / 650 du 3 novembre 2011</w:t>
      </w:r>
    </w:p>
    <w:p>
      <w:r>
        <w:t>IT: VD_FINDINFO Décision / 2011 / 650 del 3 novembre 2011</w:t>
      </w:r>
    </w:p>
    <w:p>
      <w:pPr>
        <w:pStyle w:val="Heading2"/>
      </w:pPr>
      <w:r>
        <w:t>Regeste</w:t>
      </w:r>
    </w:p>
    <w:p>
      <w:r>
        <w:t>DISJONCTION DE CAUSES, PRINCIPE DE LA CÉLÉRITÉ, CONNEXITÉ MATÉRIELLE | 29 CPP (CH), 30 CPP (CH), 329 al. 2 CPP (CH), 329 CPP (CH)</w:t>
      </w:r>
    </w:p>
    <w:p>
      <w:pPr>
        <w:pStyle w:val="Heading2"/>
      </w:pPr>
      <w:r>
        <w:t>Erwägungen</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550 fr. (art. 20 al. 1 TFJP [tarif des frais judiciaires pénaux; RSV 312.03.1]), seront mis à la charge du recourant, qui succombe (art. 428 al. 1 CPP). Par ces motifs, la Chambre des recours pénale, statuant à huis clos : I. Rejette le recours. II. Confirme le jugement incident rendu le 27 octobre 2011 par le Tribunal de police de l'arrondissement de La Côte. III. Dit que les frais de la procédure de recours, par 550 fr. (cinq cent cinquante francs), sont mis à la charge de P.________. IV. Déclare le présent arrêt exécutoire. Le président :               Le greffier : Du L'arrêt qui précède, dont la rédaction a été approuvée à huis clos, est notifié, par l'envoi d'une copie complète, à : - MM. Marc Henzelin et Vincent Tattini, avocats (pour P.________), - Ministère public central, et communiqué à : ‑ Tribunal de police de l'arrondissement de La Côte, - Mme le Procureur de l'arrondissement de La Côte, - [...] ( [...]) (réf. [...]), - [...] (réf. M. [...]), - Mme [...], - M. [...], - Pharmacienne cantonale (Valais), - Pharmacienne cantonale (Vaud), - Office fédéral de la justice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