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621 vom 3. Mai 2011</w:t>
      </w:r>
    </w:p>
    <w:p>
      <w:r>
        <w:t>VD Tribunal cantonal, 2011-05-03, FR</w:t>
      </w:r>
    </w:p>
    <w:p>
      <w:r>
        <w:rPr>
          <w:b/>
        </w:rPr>
        <w:t xml:space="preserve">Quelle: </w:t>
      </w:r>
      <w:r>
        <w:t>https://mcp.opencaselaw.ch/entscheid/vd_findinfo_D_cision___2011___621</w:t>
      </w:r>
    </w:p>
    <w:p>
      <w:r>
        <w:t>FR: VD_FINDINFO Décision / 2011 / 621 du 3 mai 2011</w:t>
      </w:r>
    </w:p>
    <w:p>
      <w:r>
        <w:t>IT: VD_FINDINFO Décision / 2011 / 621 del 3 maggio 2011</w:t>
      </w:r>
    </w:p>
    <w:p>
      <w:pPr>
        <w:pStyle w:val="Heading2"/>
      </w:pPr>
      <w:r>
        <w:t>Regeste</w:t>
      </w:r>
    </w:p>
    <w:p>
      <w:r>
        <w:t>LIBÉRATION CONDITIONNELLE, ADMISSION DE LA DEMANDE | 86 CP, 26 al. 1 let. a LEP, 38 LEP</w:t>
      </w:r>
    </w:p>
    <w:p>
      <w:pPr>
        <w:pStyle w:val="Heading2"/>
      </w:pPr>
      <w:r>
        <w:t>Erwägungen</w:t>
      </w:r>
    </w:p>
    <w:p>
      <w:r>
        <w:rPr>
          <w:b/>
        </w:rPr>
        <w:t>E. 1</w:t>
      </w:r>
    </w:p>
    <w:p>
      <w:r>
        <w:t>a) L'art. 26 al. 1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et sur l’assistance de probation (let. b). En vertu de l'art. 38 al. 1 LEP, les décisions rendues par le juge d'application des peines peuvent faire l'objet d'un recours auprès de la Chambre des recours pénale. L'alinéa 2 de cette disposition prévoit que la procédure est régie par les dispositions prévues aux art. 393 ss CPP (Code de procédure pénale suisse du 5 octobre 2007, RS 312.0). Le recours doit être adressé par écrit, dans un délai de 10 jours dès la notification de la décision attaquée, à l'autorité de recours (art. 396 al. 1 CPP). Selon l'art. 382 al. 1 CPP, toute partie qui a un intérêt juridiquement protégé à l'annulation ou à la modification d'une décision a qualité pour recourir contre celle-ci. b) En l'espèce, le recours est recevable puisqu'il a été interjeté en temps utile, qu’il satisfait aux conditions de forme posées par l'art. 385 al. 1 CPP et qu'il a été déposé par une partie ayant qualité pour recourir.</w:t>
      </w:r>
    </w:p>
    <w:p>
      <w:r>
        <w:rPr>
          <w:b/>
        </w:rPr>
        <w:t>E. 2</w:t>
      </w:r>
    </w:p>
    <w:p>
      <w:r>
        <w:t>a) En vertu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ne commette de nouveaux crimes ou délits. Autrement dit, il n'est plus nécessaire qu'un pronostic favorable puisse être posé; il suffit que le pronostic ne soit pas défavorable (TF 6B_900/2010 du 20 décembre 2010 c. 1; ATF 133 IV 201 c.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les conditions dans lesquelles il est à prévoir qu'il vivra ainsi que le genre de risque que fait courir sa libération conditionnelle à autrui (TF 6B_900/2010 du 20 décembre 2010 c. 1; ATF 133 IV 201 c. 2.3; Maire, La libération conditionnelle, in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(ATF 98 Ib 106 c. 1b, JT 1973 IV 30; ATF 119 IV 5 c. 1b; Maire, op. cit., p. 360 et les références citées; Logoz, Commentaire du Code pénal suisse, 2 e éd., Neuchâtel et Paris 1976, n. 4a ad art 38 CP). Pour déterminer si l'on peut courir le risque de récidive, on doit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103 Ib 27, JT 1978 IV 70; ATF 124 IV 193 c. 3; ATF 125 IV 113). En outre, selon la jurisprudence, il convient d'examiner, s'agissant des peines privatives de liberté de durée limitée, la dangerosité de l'auteur et si celle-ci diminuera, demeurera inchangée ou augmentera en cas d'exécution complète de la peine. Il y a également lieu de rechercher si la libération conditionnelle, éventuellement assortie de règles de conduite et d'un patronage ne favoriserait pas mieux la resocialisation de l'auteur que l'exécution complète de la peine (ATF 124 IV 193 c. 4d, JT 2000 IV 162). Lorsque les conditions susmentionnées sont réalisées, l'art. 86 al. 1 CP impose à l'autorité compétente d'ordonner la libération avant terme. b) En l'espèce, la condition objective des deux tiers de la peine prévue par l'art. 86 al. 1 CP est réalisée depuis le 31 octobre 2011. La condition du bon comportement du recourant en détention peut être considérée comme réalisée. Seul est litigieux le pronostic sur son comportement futur. A cet égard, le recourant a été condamné pour des infractions contre le patrimoine. Le Juge d'application des peines suivant le préavis du Ministère public a considéré que le pronostic était défavorable dans la mesure où le recourant minimise son comportement démontrant ainsi une absence de remise en question. Il a également estimé que ses projets en Italie paraissaient peu concrets, qu'il était récidiviste, qu'il se retrouverait à sa libération dans les mêmes conditions que celles qui prévalaient au moment où il a commis ses infractions et que le solde de peine de huit mois et un jour n'était pas suffisamment dissuasif. En réalité, le premier juge s'est borné à reprendre le préavis de l'OEP. Ce préavis doit toutefois être relativisé. Certes, le recourant tente de trouver des excuses à ses actes passés et trouve la sanction un peu lourde. Le recourant n'a en outre jamais reconnu une tentative de vol qui lui était reproché. Toutefois, cela ne semble pas être un obstacle absolu à une libération. Le recourant a, en tout cas, pris conscience des risques qu'il encourrait s'il récidivait. En ce qui concerne ses projets d'avenir, le recourant a produit une lettre d'un ami en Italie prêt à l'engager et à le loger à sa libération. Il a également démontré que cet ami possédait bien une pizzeria. Vu sa situation et son absence de formation, il est difficile d'exiger beaucoup plus de sa part. On ne saurait, en définitive, admettre que le pronostic est défavorable même si on doit toutefois considérer celui-ci comme incertain plutôt que favorable. En outre, la menace de devoir exécuter encore huit mois et un jour de prison n'est pas anodine. Le recourant sait que s'il revient en Suisse, il sera en infraction et risquera de devoir exécuter le solde de la peine. Par conséquent, la libération conditionnelle, effective dès le moment où il pourra être renvoyé en Italie, est mieux à même de favoriser sa resocialisation que l'exécution complète de la peine. Au vu de ce qui précède, un pronostic non défavorable peut être posé en faveur du recourant. Il se justifie de le libérer conditionnellement pour autant qu'il puisse être renvoyé vers l'Italie où il soutient avoir des projets concrets. Il convient en outre d'impartir au recourant un délai d'épreuve d'un an, conformément à l'art. 87 al. 1 CP.</w:t>
      </w:r>
    </w:p>
    <w:p>
      <w:r>
        <w:rPr>
          <w:b/>
        </w:rPr>
        <w:t>E. 3</w:t>
      </w:r>
    </w:p>
    <w:p>
      <w:r>
        <w:t>Il résulte de ce qui précède que le recours doit être admis dans le sens précité. Les frais de la procédure de recours, constitués en l'espèce de l'émolument d'arrêt, par 990 fr. (art. 20 al. 1 TFJP [Tarif des frais judiciaires pénaux du 28 septembre 2010, RSV 312.03.1]), et des frais imputables à la défense d'office (art. 422 al. 1 et 2 let. a CPP), fixés à 540 fr., plus la TVA par 43 fr. 20, soit 583 fr. 20, sont laissés à la charge de l'Etat. Par ces motifs, la Chambre des recours pénale, statuant à huis clos, prononce : I. Le recours est admis. II. Le jugement du 12 octobre 2011 est réformé comme il suit : I. Accorde la libération conditionnelle à W.________, étant précisé qu'elle deviendra effective dès le moment où le prénommé pourra être renvoyé en Italie. II. Impartit un délai d'épreuve d'un an au condamné. III. Laisse les frais de la cause à la charge de l'Etat. III. Les frais de deuxième instance, par 990 fr. (neuf cent nonante francs), sont laissés à la charge de l'Etat. IV. L'indemnité due au défenseur d'office de W.________, fixée à 583 fr. 20 (cinq cent huitante trois francs et vingt centimes), est laissée à la charge de l'Etat. V. Le présent arrêt est exécutoire. Le président :               La greffière : Du L'arrêt qui précède, dont la rédaction a été approuvée à huis clos, est notifié, par l'envoi d'une copie complète, à : - Mme Tiphanie Chappuis, avocate (pour W.________), - Ministère public central, et communiqué à : ‑ M. le Juge d'application des peines, - M. le Procureur de l'arrondissement de Lausanne, - Office d'exécution des peines (Réf: [...]), - Service pénitentiaire de la Prison de la Croisée, - Service de la population (Dossier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