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597 vom 30. August 2011</w:t>
      </w:r>
    </w:p>
    <w:p>
      <w:r>
        <w:t>VD Tribunal cantonal, 2011-08-30, FR</w:t>
      </w:r>
    </w:p>
    <w:p>
      <w:r>
        <w:rPr>
          <w:b/>
        </w:rPr>
        <w:t xml:space="preserve">Quelle: </w:t>
      </w:r>
      <w:r>
        <w:t>https://mcp.opencaselaw.ch/entscheid/vd_findinfo_D_cision___2011___597</w:t>
      </w:r>
    </w:p>
    <w:p>
      <w:r>
        <w:t>FR: VD_FINDINFO Décision / 2011 / 597 du 30 août 2011</w:t>
      </w:r>
    </w:p>
    <w:p>
      <w:r>
        <w:t>IT: VD_FINDINFO Décision / 2011 / 597 del 30 agosto 2011</w:t>
      </w:r>
    </w:p>
    <w:p>
      <w:pPr>
        <w:pStyle w:val="Heading2"/>
      </w:pPr>
      <w:r>
        <w:t>Regeste</w:t>
      </w:r>
    </w:p>
    <w:p>
      <w:r>
        <w:t>PLAINTE PÉNALE, DÉLAI, FAUX DANS LES CERTIFICATS, CLASSEMENT DE LA PROCÉDURE | 31 CP, 310 CPP (CH), 393 al. 1 let. a CPP (CH), 393 CPP (CH)</w:t>
      </w:r>
    </w:p>
    <w:p>
      <w:pPr>
        <w:pStyle w:val="Heading2"/>
      </w:pPr>
      <w:r>
        <w:t>Volltext</w:t>
      </w:r>
    </w:p>
    <w:p>
      <w:r>
        <w:t>Vaud Tribunal cantonal Chambre des recours pénale 21.09.2011 Décision / 2011 / 597</w:t>
      </w:r>
    </w:p>
    <w:p>
      <w:r>
        <w:t>PLAINTE PÉNALE, DÉLAI, FAUX DANS LES CERTIFICATS, CLASSEMENT DE LA PROCÉDURE | 31 CP, 310 CPP (CH), 393 al. 1 let. a CPP (CH), 393 CPP (CH)</w:t>
      </w:r>
    </w:p>
    <w:p>
      <w:r>
        <w:t>TRIBUNAL CANTONAL 445 PE11.012422-SFE CHAMBRE DES RECOURS PENALE __________________________________________ Séance du 21 septembre 2011 ________________________ Présidence de               M. Krieger , président Juges :              M. Abrecht et Mme Byrde Greffière :              Mme Brabis Lehmann ***** Art. 310, 393 ss CPP Vu la plainte déposée le 26 juillet 2011 par T.________ contre F.________ (ci-après: S.________ ) et Me L.________ , vu l’ordonnance du 30 août 2011, par laquelle le Procureur du Ministère public central, division affaires spéciales, contrôle et mineurs, a refusé d'entrer en matière et laissé les frais à la charge de l'Etat, vu le recours interjeté le 8 septembre 2011 par T.________ contre cette ordonnance,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qu'T.________ a déposé plainte le 26 juillet 2011 contre son ancien employeur, la société S.________ pour harcèlement psychologique, mobbing, licenciement abusif, diffamation ayant porté atteinte à sa vie privée ainsi qu'à celle de sa famille, falsification de documents et mensonges concernant les raisons de son licenciement, ainsi que pour refus de lui délivrer un certificat de travail adéquat, que la plaignante a également dirigé sa plainte contre l'avocat L.________, qu'elle avait mandaté pour la défense de ses intérêts dans la procédure civile l'opposant à son ancien employeur, qu'elle reproche essentiellement à celui-ci d'avoir abusé de sa confiance afin qu'elle accepte de signer un arrangement financier avec la société S.________, de ne pas avoir défendu ses intérêts lors de l'audience du 12 mai 2010 devant le Tribunal civil de l'arrondissement de Lausanne et de ne pas avoir respecté le secret professionnel avant l'audience devant ladite autorité, que le procureur n'est pas entré en matière sur la plainte d'T.________, considérant en substance que les griefs formulés à l'encontre de la société S.________ et de Me L.________ n'étaient pas constitutifs d'infractions pénales, qu'T.________ conteste cette ordonnance sur trois points qui ne concernent que la plainte formulée à l'encontre de son ancien employeur la société S.________, qu'elle remet en cause le fait qu'il ne lui a pas été possible d'ouvrir une action pénale pour diffamation et calomnie dans le délai de plainte, le fait que son ancien employeur aurait effectué un faux certificat de travail et qu'il aurait commis des actes de mobbing à son égard, qu'elle demande en outre que lui soit désigné un conseil juridique gratuit pour la présente procédure de recours;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attendu que la recourante soutient d'abord qu'elle n'a pas eu la possibilité de porter plainte pour infractions contre l'honneur dans le délai de trois mois à l'encontre de son ancien employeur, pour le motif que son avocat ne l'aurait pas informée de ce délai, qu'en vertu de l'art. 31 CP, le droit de porter plainte se prescrit par trois mois, que le délai court du jour où l'ayant droit a connu l'auteur de l'infraction, que le délai de trois mois est un délai de péremption qui, comme tel, ne peut être ni interrompu, ni prolongé, que le délai de plainte ne peut pas être restitué lorsque le lésé a été, sans sa faute, dans l'incapacité de déposer plainte en temps utile, par exemple pour cause d'hospitalisation (Favre / Pellet / Stoudmann, Code pénal annoté, Lausanne 2007, n. 1.1 ad art. 31 CP), qu'en l'espèce, la recourante a eu connaissance de l'auteur présumé de l'infraction en janvier 2010 au plus tard, qu'il lui appartenait dès lors de déposer plainte dans un délai de trois mois à partir de cette date, puisque les infractions contre l'honneur ne se poursuivent que sur plainte (cf. art. 173 et 174 CP), que le soi-disant défaut d'information de son conseil sur le délai de plainte ne suffit pas à faire renaître ledit délai ou à le prolonger conformément à la doctrine précitée, que ce grief, mal fondé, doit donc être rejeté; attendu que la recourante allègue ensuite que le certificat de travail établi par la société S.________ est faux et/ou ne correspond pas à la réalité, qu'aux termes de l'art. 252 CP,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de l'emprisonnement ou de l'amende, que cette infraction est intentionnelle et suppose également le dessein d'améliorer sa situation ou celle d'autrui (Corboz, Les infractions en droit suisse, 3 ème éd., Berne 2010, vol. II, p. 275), qu'en l'espèce, aucun indice ne permet de soupçonner la réalisation de l'infraction de faux dans les certificats s'agissant des documents produits par la recourante, qu'en outre, le fait qu'un certificat de travail contient des appréciations qui ne correspondent pas à la réalité n'en fait pas une infraction réprimée par l'art. 252 CP, qu'au surplus, les éléments subjectifs font manifestement défaut dans le cas d'espèce, qu'il s'agit uniquement d'un litige civil relevant du droit du travail et qui ne saurait être constitutif d'une infraction pénale, que le grief, mal fondé, doit être rejeté; attendu que la recourante fait finalement valoir qu'elle a fait l'objet de mobbing de la part de son ancien employeur, que le mobbing n'est toutefois pas en soi une infraction pénale, que seuls les procédés de "stalking", soit la persécution obsessionnelle et durable d'une personne est une infraction pénale qui tombe sous le coup de l'art. 181 CP réprimant la contrainte (Favre / Pellet / Stoudmann, op. cit., n. 1.9 ad art. 181 CP), que, toutefois, en l'occurrence, la recourante ne se plaint pas d'un tel harcèlement, mais se réfère uniquement à des "attitudes", des "intonations" ou des "paroles" qu'elle ne décrit pas dans son recours, que les reproches formulés à l'encontre de son ancien employeur ne sont dès lors pas constitutifs d'une infraction pénale, mais relève uniquement de la juridiction civile, que le grief doit dès lors être rejeté, qu'au vu de ce qui précède, c'est à juste titre que le procureur a rendu une ordonnance de non-entrée en matière; attendu qu'T.________ demande également que lui soit désigné un conseil juridique gratuit pour la présente procédure de recours,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équivalentes ou si les premières ne sont que de peu inférieures aux seconds (TF 4A_154/2010 du 28 mai 2010 c. 2.1; ATF 128 I 225 c. 2.5.3; Harari/Corminboeuf, op. cit., n. 33 ad art. 136 CPP), qu'en l'espèce, les conditions posées par l'art. 136 al. 1 CPP ne sont pas réunies, qu'en effet, le recours d'T.________ étant dénué de toute chance de succès, ses prétentions civiles découlant d'infractions prétendument commises par les prévenus le sont aussi, qu’il y a donc lieu de rejeter la requête précitée; attendu que le recours, mal fondé, doit être rejeté, l'ordonnance confirmée, et la requête en désignation d'un conseil juridique gratuit rejetée également, que les frais de la procédure de recours, par 550 fr. (art. 20 al. 1 TFJP [Tarif des frais judiciaires pénaux du 28 septembre 2010, RSV 312.03.1]), sont mis à la charge de la recourante qui succombe (art. 428 al. 1 CPP). Par ces motifs, la Chambre des recours pénale, statuant à huis clos : I. Rejette le recours. II. Confirme l'ordonnance. III. Rejette la requête en désignation d'un conseil juridique gratuit formulée par T.________ pour la présente procédure de recours. IV. Dit que les frais du présent arrêt, par 550 fr. (cinq cent cinquante francs), sont mis à la charge d'T.________. V. Déclare le présent arrêt exécutoire. Le président :               La greffière : Du L'arrêt qui précède, dont la rédaction a été approuvée à huis clos, est notifié, par l'envoi d'une copie complète, à : - Mme T.________, - Ministère public central.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