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596 vom 3. August 2011</w:t>
      </w:r>
    </w:p>
    <w:p>
      <w:r>
        <w:t>VD Tribunal cantonal, 2011-08-03, FR</w:t>
      </w:r>
    </w:p>
    <w:p>
      <w:r>
        <w:rPr>
          <w:b/>
        </w:rPr>
        <w:t xml:space="preserve">Quelle: </w:t>
      </w:r>
      <w:r>
        <w:t>https://mcp.opencaselaw.ch/entscheid/vd_findinfo_D_cision___2011___596</w:t>
      </w:r>
    </w:p>
    <w:p>
      <w:r>
        <w:t>FR: VD_FINDINFO Décision / 2011 / 596 du 3 août 2011</w:t>
      </w:r>
    </w:p>
    <w:p>
      <w:r>
        <w:t>IT: VD_FINDINFO Décision / 2011 / 596 del 3 agosto 2011</w:t>
      </w:r>
    </w:p>
    <w:p>
      <w:pPr>
        <w:pStyle w:val="Heading2"/>
      </w:pPr>
      <w:r>
        <w:t>Regeste</w:t>
      </w:r>
    </w:p>
    <w:p>
      <w:r>
        <w:t>CLASSEMENT DE LA PROCÉDURE | 310 CPP (CH), 393 al. 1 let. a CPP (CH)</w:t>
      </w:r>
    </w:p>
    <w:p>
      <w:pPr>
        <w:pStyle w:val="Heading2"/>
      </w:pPr>
      <w:r>
        <w:t>Volltext</w:t>
      </w:r>
    </w:p>
    <w:p>
      <w:r>
        <w:t>Vaud Tribunal cantonal Cour d'appel pénale 31.08.2011 Décision / 2011 / 596</w:t>
      </w:r>
    </w:p>
    <w:p>
      <w:r>
        <w:t>CLASSEMENT DE LA PROCÉDURE | 310 CPP (CH), 393 al. 1 let. a CPP (CH)</w:t>
      </w:r>
    </w:p>
    <w:p>
      <w:r>
        <w:t>TRIBUNAL CANTONAL 439 PE11.011056-PVU CHAMBRE DES RECOURS PENALE __________________________________________ Séance du 31 août 2011 __________________ Présidence de               M. Krieger , président Juges :              M. Abrecht et Mme Byrde Greffière :              Mme Mirus ***** Art. 310 al. 1, 393 al. 1 let. a CPP Vu la plainte déposée le 6 juillet 2011 par C.________ contre K.________ pour dommages à la propriété, vu l'ordonnance du 3 août 2011, par laquelle le Ministère public de l'arrondissement du Nord vaudois a refusé d'entrer en matière sur la plainte de C.________ et mis les frais de la décision à sa charge (dossier n° PE11.011056-PVU ), vu le recours interjeté en temps utile par C.________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6 juillet 2011, C.________ a déposé plainte contre son voisin K.________, qu'il a expliqué qu'aux fins d'établir ses droits dans une procédure civile qui l'oppose à ses voisins, il plaçait régulièrement sur sa bordure des petits blocs de pierre reliés par un "témoin", soit un petit pont en béton, qu'il a prétendu qu'à chaque fois qu'il aménageait son dispositif, celui-ci était détruit le lendemain ou quelques jours plus tard, par le décollement du "témoin" en question, qu'il attribue ce fait à la malveillance de son voisin, qu'il a précisé que son épouse lui avait rapporté que K.________ s'était plaint auprès d'elle du fait qu'il avait planté "des trucs stupides", qu'il a ajouté que le lendemain de la conversation entre son épouse et son voisin, il avait d'ailleurs constaté le déplacement de ses "témoins", que le procureur a rendu une ordonnance de non-entrée en matière, qu'il a en effet estimé que les éléments constitutifs d'une infraction pénale n'étaient manifestement pas réunis en ce sens qu'un déplacement de ce type n'était clairement pas le fait d'un geste intentionnel, mais tout au plus des mouvements naturels du sol, notamment en bordure d'une voie de roulement pour véhicules, qu'il a en outre décidé de mettre les frais de la décision à la charge de C.________, qui aurait fait preuve de témérité en déposant sa plainte, que ce dernier a recouru contre la décision du procureur;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sans mesure d’instruction, que le décollement des témoins en cause n'est manifestement pas le fait d'un geste intentionnel, que certes, il est possible que des mouvements du terrain soient à l'origine du phénomène, qu'il ne s'agit toutefois que d'une hypothèse, qu'en effet, il est aussi possible que le voisin ait succombé à l'envie de détruire le dispositif érigé par le recourant aux fins d'établir ses droits contre lui dans le cadre d'un litige civil, qu'à ce stade, il est dès lors prématuré de conclure que les éléments constitutifs de dommages à la propriété d'importance mineure au sens des art. 144 et 172ter al. 1 CP ne sont manifestement pas réunis, qu’il est ainsi nécessaire que le procureur ouvre une instruction conformément à l’art. 309 CPP, afin de procéder à l'audition de K.________, qu'en tout état de cause, c'est à tort que le procureur a considéré que la plainte était téméraire et que les frais pouvaient être mis à la charge de C.________; attendu, en définitive, que le recours doit être admis et l'ordonnance attaquée annulée, que le dossier de la cause est renvoyé au Procureur de l'arrondissement du Nord vaudois pour qu'il procède dans le sens des considérants, puis rende une nouvelle décision, que les frais de la procédure de recours, constitués en l'espèce de l'émolument du présent arrêt (art. 422 al. 1 CPP), par 440 fr. (art. 20 al. 1 TFJP, RSV 312.03.01), sont laissés à la charge de l'Etat (art. 428 al. 4 CPP). Par ces motifs, la Chambre des recours pénale, statuant à huis clos : I. Admet le recours. II. Annule l'ordonnance attaquée. III. Renvoie le dossier de la cause au Procureur de l'arrondissement du Nord vaudois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C.________,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