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592 vom 21. Oktober 2011</w:t>
      </w:r>
    </w:p>
    <w:p>
      <w:r>
        <w:t>VD Tribunal cantonal, 2011-10-21, FR</w:t>
      </w:r>
    </w:p>
    <w:p>
      <w:r>
        <w:rPr>
          <w:b/>
        </w:rPr>
        <w:t xml:space="preserve">Quelle: </w:t>
      </w:r>
      <w:r>
        <w:t>https://mcp.opencaselaw.ch/entscheid/vd_findinfo_D_cision___2011___592</w:t>
      </w:r>
    </w:p>
    <w:p>
      <w:r>
        <w:t>FR: VD_FINDINFO Décision / 2011 / 592 du 21 octobre 2011</w:t>
      </w:r>
    </w:p>
    <w:p>
      <w:r>
        <w:t>IT: VD_FINDINFO Décision / 2011 / 592 del 21 ottobre 2011</w:t>
      </w:r>
    </w:p>
    <w:p>
      <w:pPr>
        <w:pStyle w:val="Heading2"/>
      </w:pPr>
      <w:r>
        <w:t>Regeste</w:t>
      </w:r>
    </w:p>
    <w:p>
      <w:r>
        <w:t>RETRAIT{VOIE DE DROIT}, RADIATION DU RÔLE | 94 al. 1 let. c LPA-VD</w:t>
      </w:r>
    </w:p>
    <w:p>
      <w:pPr>
        <w:pStyle w:val="Heading2"/>
      </w:pPr>
      <w:r>
        <w:t>Volltext</w:t>
      </w:r>
    </w:p>
    <w:p>
      <w:r>
        <w:t>Vaud Tribunal cantonal Cour des assurances sociales 21.10.2011 Décision / 2011 / 592</w:t>
      </w:r>
    </w:p>
    <w:p>
      <w:r>
        <w:t>RETRAIT{VOIE DE DROIT}, RADIATION DU RÔLE | 94 al. 1 let. c LPA-VD</w:t>
      </w:r>
    </w:p>
    <w:p>
      <w:r>
        <w:t>TRIBUNAL CANTONAL APG 23/11 - 9/2011 COUR DES ASSURANCES SOCIALES _____________________________________________ Décision du 21 octobre 2011 __________________ Présidence de               Mme Pasche , juge unique Greffière :              Mme Mestre Carvalho ***** Cause pendante entre : Commune de B.________ , à [...], recourante, agissant par sa Municipalité, et Caisse cantonale vaudoise de compensation AVS , à Clarens, intimée. _______________ Art. 94 al. 1 let. c LPA-VD Vu le recours interjeté le 15 mars 2011 par la Commune de B.________ à l'encontre de la décision sur opposition rendue par la Caisse cantonale vaudoise de compensation AVS le 15 février 2011, par laquelle cette dernière est partiellement revenue sur sa décision du 10 mars 2009 ordonnant la restitution des allocations pour perte de gain indûment versées pour l'agent communal F.________ durant les années 2003, 2004 et 2005, en ce sens que la restitution devait être circonscrite aux années 2004 et en 2005, vu le délai imparti à l'autorité intimée pour déposer sa réponse, délai initialement fixé au 4 mai 2011 puis ultérieurement prolongé à plusieurs reprises, la dernière fois jusqu'au 5 octobre 2011, vu le courrier de l'intimée du 5 octobre 2011, indiquant qu'il avait été procédé à un réexamen du dossier, processus à l'issue duquel une nouvelle décision avait été rendue annulant et remplaçant la décision litigieuse, si bien que le recours du 15 mars 2011 allait probablement être retiré, vu la déclaration de retrait du recours adressée le 18 octobre 2011 par la recourante à la Cour des assurances sociales du Tribunal cantonal;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Commune de B.________,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