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587 vom 2. September 2011</w:t>
      </w:r>
    </w:p>
    <w:p>
      <w:r>
        <w:t>VD Tribunal cantonal, 2011-09-02, FR</w:t>
      </w:r>
    </w:p>
    <w:p>
      <w:r>
        <w:rPr>
          <w:b/>
        </w:rPr>
        <w:t xml:space="preserve">Quelle: </w:t>
      </w:r>
      <w:r>
        <w:t>https://mcp.opencaselaw.ch/entscheid/vd_findinfo_D_cision___2011___587</w:t>
      </w:r>
    </w:p>
    <w:p>
      <w:r>
        <w:t>FR: VD_FINDINFO Décision / 2011 / 587 du 2 septembre 2011</w:t>
      </w:r>
    </w:p>
    <w:p>
      <w:r>
        <w:t>IT: VD_FINDINFO Décision / 2011 / 587 del 2 settembre 2011</w:t>
      </w:r>
    </w:p>
    <w:p>
      <w:pPr>
        <w:pStyle w:val="Heading2"/>
      </w:pPr>
      <w:r>
        <w:t>Regeste</w:t>
      </w:r>
    </w:p>
    <w:p>
      <w:r>
        <w:t>CLASSEMENT DE LA PROCÉDURE, ABUS D'AUTORITÉ | 312 CP, 310 CPP (CH), 393 CPP (CH)</w:t>
      </w:r>
    </w:p>
    <w:p>
      <w:pPr>
        <w:pStyle w:val="Heading2"/>
      </w:pPr>
      <w:r>
        <w:t>Volltext</w:t>
      </w:r>
    </w:p>
    <w:p>
      <w:r>
        <w:t>Vaud Tribunal cantonal Cour des assurances sociales 30.09.2011 Décision / 2011 / 587</w:t>
      </w:r>
    </w:p>
    <w:p>
      <w:r>
        <w:t>CLASSEMENT DE LA PROCÉDURE, ABUS D'AUTORITÉ | 312 CP, 310 CPP (CH), 393 CPP (CH)</w:t>
      </w:r>
    </w:p>
    <w:p>
      <w:r>
        <w:t>TRIBUNAL CANTONAL 432 PE11.014518-PGN CHAMBRE DES RECOURS PENALE __________________________________________ Séance du 30 septembre 2011 ________________________ Présidence de               M. Krieger , président Juges :              Mmes Epard et Byrde Greffière :              Mme Brabis Lehmann ***** Art. 310, 393 ss CPP Vu la plainte déposée le 30 août 2011 par R.________ contre W.________ , vu l’ordonnance du 2 septembre 2011, par laquelle le Procureur de l'arrondissement de Lausanne a refusé d'entrer en matière et laissé les frais à la charge de l'Etat, vu le recours interjeté par R.________ contre cette ordonnance,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qu'R.________ a déposé plainte le 30 août 2011 contre son conseiller de l'Office régional de placement (ci-après: ORP), W.________, qu'il reproche au prévenu de lui avoir infligé une suspension de 31 jours dans le versement des prestations de l'assurance-chômage, que le procureur n'est pas entré en matière sur la plainte d'R.________, considérant que les conditions à l'ouverture de l'action pénale n'étaient manifestement pas réunies en ce sens qu'il n'existait aucune infraction dans le cas d'espèce, qu'R.________ conteste cette décision, concluant à l'annulation de l'ordonnance, qu'il soutient que le prévenu, en lui ayant suspendu son droit à l'indemnité de l'assurance-chômage, s'est rendu coupable d'abus d'autorité;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réalisé (Cornu, in: Kuhn/Jeanneret (éd.), Commentaire romand, Code de procédure pénale suisse, Bâle 2011, n. 8 ad art. 310 CPP), qu'en vertu de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que l'auteur n'abuse de son autorité que lorsqu'il use de manière illicite des pouvoirs qu'il détient de sa charge, c'est-à-dire lorsqu'il décide ou contraint en vertu de sa charge officielle dans un cas où il ne lui était pas permis de le faire (TF 6B_76/2011 du 31 mai 2011 c. 5.1; ATF 127 IV 209 c. 1a/aa, JT 2003 IV 117), que l'infraction peut aussi être réalisée lorsque l'auteur poursuit un but légitime, mais recourt pour l'atteindre à des moyens disproportionnés (ibidem), qu'une violation insoutenable des pouvoirs confiés n'est en revanche pas nécessaire (ibidem), que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6B_76/2011 du 31 mai 2011 c. 5.1), que l'auteur nuit à autrui dès qu'il utilise des moyens excessifs, même s'il poursuit un but légitime (Corboz, Les infractions en droit suisse, vol. II, Berne 2010, pp. 700 s.), que conformément à l'art. 30 al. 1 let. a LACI (Loi fédérale du 25 juin 1982 sur l’assurance-chômage obligatoire et l’indemnité en cas d’insolvabilité, RS 837.0), le droit de l'assuré à l'indemnité est suspendu lorsqu'il est établi que celui-ci est sans travail par sa propre faute, que l'art. 44 al. 1 let. a OACI (Ordonnance du 31 août 1983 sur l’assurance-chômage obligatoire et l’indemnité en cas d’insolvabilité, RS 837.02) prévoit qu'est notamment réputé sans travail par sa propre faute l’assuré qui par son comportement, en particulier par la violation de ses obligations contractuelles de travail, a donné à son employeur un motif de résiliation du contrat de travail, qu'en vertu de l'art. 45 al. 3 OACI, la suspension dure de 16 à 30 jours en cas de faute de gravité moyenne (let. b) et de 31 à 60 jours en cas de faute grave (let. c), qu'en l'espèce, il ressort des pièces que le plaignant a été licencié avec effet immédiat par son employeur et qu'il a déposé une requête de conciliation devant le Tribunal de prud'hommes de l'arrondissement de Lausanne le 10 août 2011, que son conseiller ORP l'a informé du fait que son indemnité de chômage allait être suspendue pour une durée de 31 jours, que par décision susceptible d'opposition, la Caisse cantonale de chômage a fixé la suspension du droit à l'indemnité à 16 jours indemnisables, en estimant que le plaignant était sans travail par sa propre faute et que celle-ci était moyenne, que cette appréciation des faits pouvait être déduite du fait que le plaignant avait été licencié avec effet immédiat, qu'il ressort donc du dossier et de l'art. 30 al. 1 let. a LACI que le prévenu était habilité à informer le plaignant que son indemnité de chômage allait être suspendue, qu'en agissant de la sorte, le prévenu n'a pas arbitrairement excédé le pouvoir d'appréciation qui était le sien puisque la durée de suspension peut aller jusqu'à 60 jours, que les éléments objectifs de l'infraction d'abus d'autorité ne sont dès lors pas réunis, qu'en outre, l'élément subjectif fait manifestement défaut, le prévenu n'ayant pas eu l'intention d'abuser des pouvoirs de sa charge ni le dessein de nuire à autrui, ni encore le dessein de se procurer ou de procurer à un tiers un avantage illicite, qu'aucune infraction pénale ne saurait dès lors être reprochée au prévenu qui a agi conformément à la loi, que pour le surplus, la décision de la Caisse cantonale de chômage est susceptible d'une opposition à l'Autorité d'opposition dans un délai de 30 jours, ainsi qu'indiqué au bas de ladite décision, que cette décision ne préjuge, par ailleurs, pas du point de savoir s'il existe effectivement de justes motifs de résiliation immédiate du contrat de travail (cf. art. 337 CO), que seules les juridictions civiles en décideront, qu'au vu de ce qui précède, c'est à juste titre que le procureur a rendu une ordonnance de non-entrée en matière; attendu que le recours, mal fondé, doit être rejeté et l'ordonnance confirmée,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du présent arrêt, par 550 fr. (cinq cent cinquante francs), sont mis à la charge d'R.________. IV. Déclare le présent arrêt exécutoire. Le président :               La greffière : Du L'arrêt qui précède, dont la rédaction a été approuvée à huis clos, est notifié, par l'envoi d'une copie complète, à : - M.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