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580 vom 30. Juli 2011</w:t>
      </w:r>
    </w:p>
    <w:p>
      <w:r>
        <w:t>VD Tribunal cantonal, 2011-07-30, FR</w:t>
      </w:r>
    </w:p>
    <w:p>
      <w:r>
        <w:rPr>
          <w:b/>
        </w:rPr>
        <w:t xml:space="preserve">Quelle: </w:t>
      </w:r>
      <w:r>
        <w:t>https://mcp.opencaselaw.ch/entscheid/vd_findinfo_D_cision___2011___580</w:t>
      </w:r>
    </w:p>
    <w:p>
      <w:r>
        <w:t>FR: VD_FINDINFO Décision / 2011 / 580 du 30 juillet 2011</w:t>
      </w:r>
    </w:p>
    <w:p>
      <w:r>
        <w:t>IT: VD_FINDINFO Décision / 2011 / 580 del 30 luglio 2011</w:t>
      </w:r>
    </w:p>
    <w:p>
      <w:pPr>
        <w:pStyle w:val="Heading2"/>
      </w:pPr>
      <w:r>
        <w:t>Regeste</w:t>
      </w:r>
    </w:p>
    <w:p>
      <w:r>
        <w:t>DÉTENTION PRÉVENTIVE, RISQUE DE COLLUSION | 221 al. 1 let. b CPP (CH)</w:t>
      </w:r>
    </w:p>
    <w:p>
      <w:pPr>
        <w:pStyle w:val="Heading2"/>
      </w:pPr>
      <w:r>
        <w:t>Volltext</w:t>
      </w:r>
    </w:p>
    <w:p>
      <w:r>
        <w:t>Vaud Tribunal cantonal Chambre des recours pénale 18.10.2011 Décision / 2011 / 580</w:t>
      </w:r>
    </w:p>
    <w:p>
      <w:r>
        <w:t>DÉTENTION PRÉVENTIVE, RISQUE DE COLLUSION | 221 al. 1 let. b CPP (CH)</w:t>
      </w:r>
    </w:p>
    <w:p>
      <w:r>
        <w:t>TRIBUNAL CANTONAL 417 PE11.012343-DBT CHAMBRE DES RECOURS PENALE __________________________________________ Séance du 18 octobre 2011 __________________ Présidence de               M. Krieger , président Juges :              Mme Epard et M. Meylan Greffier :              M. Addor ***** Art. 221 al. 1, 393 al. 1 let. c CPP Vu l' enquête n° PE11.012343-ARS instruite par le Procureur de l'arrondissement de Lausanne contre X.________ et D.________ pour vol, d'office et sur diverses plaintes, vu l'ordonnance du 30 juillet 2011, par laquelle le Tribunal des mesures de contrainte a ordonné la détention provisoire de X.________ pour une durée de trois mois, vu la demande de mise en liberté provisoire présentée le 16 septembre 2011 par X.________, vu les déterminations du procureur du 21 septembre 2011 tendant au rejet de cette demande, vu l'ordonnance du 30 septembre 2011, par laquelle le Tribunal des mesures de contrainte a refusé d'ordonner la libération de la détention provisoire de X.________, vu le recours interjeté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a été interpelle le 27 juillet 2011 vers 15 h 30 par le personnel de sécurité de [...] en possession d'un sac contenant trente paires de lunettes d'une valeur totale de quelque 9'500 fr. (P. 10, p. 2), qu'il avait agi de manière similaire la veille, ayant abandonné dans les rayons du magasin un sac rempli de lunettes pour une valeur de 5'500 fr., sac récupéré par le service de sécurité (PV aud. 5, p. 3; P. 10, p. 2), que les faits sont admis, même si le recourant a, dans un premier temps, assuré qu'il avait l'intention de payer ces lunettes (PV aud. 1 et 2), qu'il a également reconnu avoir dérobé au préjudice de commerces genevois les vêtements de marque, d'une valeur de 10'000 fr. environ, qui ont été retrouvés dans la consigne de la gare Cornavin dont il détenait la clé (PV aud. 5, p. 2), qu'il existe dès lors des présomptions de culpabilité suffisantes contre le recourant; attendu que la décision attaquée se fonde sur le risque de récidive,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à l'entretien duquel sa mère pourvoit (PV aud. P. 4), a déclaré être arrivé en Suisse deux ou trois jours avant son interpellation le 27 juillet 2011 (PV aud. 1, p. 3), que durant ce bref laps de temps, il est soupçonné d'avoir commis, ou tenté de commettre, des vols dont le produit, comme on l'a vu, n'est pas négligeable, que le vol, puni d'une peine privative de liberté de cinq ans au plus ou d'une peine pécuniaire (art. 139 ch. 1 CP), est un crime au sens de l'art. 10 al. 2 CP, qu'en outre, il ressort du dossier qu'entre 2007 et 2011, le recourant a été condamné à plusieurs reprises en Grande-Bretagne, notamment pour vol et dommages à la propriété, à des peines d'emprisonnement (P. 31/1, en particulier pp. 4-5), que le 21 mai 2008, il a été condamné par le Tribunal correctionnel de Paris, pour vol en réunion, à 10 jours d'emprisonnement avec sursis, que compte tenu de l'intensité de l'activité délictueuse déployée par le recourant en peu de temps et de ses condamnations antérieures pour des infractions de même nature, il est à craindre, que remis en liberté, il ne commette à nouveau des infractions contre le patrimoine, pour améliorer ses conditions d'existence, que le risque de réitération justifie son maintien en détention provisoire; attendu que la décision attaquée se fonde également sur le risque de compromettre la recherche de la vérité en exerçant une influence sur des personnes ou en altérant des moyens de preuves, en d’autres termes sur un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le recourant est soupçonné d'avoir agi avec la complicité de D.________, qu'il ne s'est pas expliqué sur ses relations avec lui, alors qu'il avait été interpellé le 27 juillet 2011 à 14 h 34 en sa compagnie par la police ferroviaire, dans le train entre Nyon et Lausanne (P. 10, p. 3), que lorsque l'autorité intimée a statué, D.________ n'avait pas été entendu, de sorte qu'elle pouvait retenir le risque de collusion, l'enquête n'étant d'ailleurs pas terminée; attendu qu'en tout état de cause, le risque de fuite, d'ailleurs non contesté en recours, est bien réel, qu'en effet, le recourant, ressortissant de Roumanie et sans attache avec la Suisse, où il semble n'être venu que dans le but de commettre des infractions, pourrait, vu l'importance de la peine qui le menace, être tenté d'échapper à ses juges (TF 1B_414/2011 du 5 septembre 2011 c. 3.1; ATF 125 I 60 c. 4.1);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est placé en détention provisoire depuis le 27 juillet 2011, soit depuis un peu moins de trois mois, qu’accusé de vol, et compte tenu des circonstances exposées plus haut, le prévenu encourt une peine privative de liberté d’une durée supérieure à celle de la détention subie jusqu’à maintenant si les faits sont avérés, que, par conséquent, le principe de proportionnalité des intérêts en présence demeure respecté;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X.________. IV. Dit que les frais du présent arrêt, par 660 fr. (six cent soixante francs), ainsi que l’indemnité due au défenseur d’office de X.________, par 388 fr. 80 (trois cent huitante-huit francs et huitante centimes), sont mis à la charge de ce dernier. V. Dit que le remboursement à l'Etat de l'indemnité allouée au chiffre III ci-dessus sera exigible pour autant que la situation économique de X.________ se soit améliorée. VI. Déclare le présent arrêt exécutoire. Le président :               Le greffier : Du L'arrêt qui précède, dont la rédaction a été approuvée à huis clos, est notifié, par l'envoi d'une copie complète, à : - M. Alexandre Curchod, avocat (pour X.________),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