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576 vom 16. Juni 2011</w:t>
      </w:r>
    </w:p>
    <w:p>
      <w:r>
        <w:t>VD Tribunal cantonal, 2011-06-16, FR</w:t>
      </w:r>
    </w:p>
    <w:p>
      <w:r>
        <w:rPr>
          <w:b/>
        </w:rPr>
        <w:t xml:space="preserve">Quelle: </w:t>
      </w:r>
      <w:r>
        <w:t>https://mcp.opencaselaw.ch/entscheid/vd_findinfo_D_cision___2011___576</w:t>
      </w:r>
    </w:p>
    <w:p>
      <w:r>
        <w:t>FR: VD_FINDINFO Décision / 2011 / 576 du 16 juin 2011</w:t>
      </w:r>
    </w:p>
    <w:p>
      <w:r>
        <w:t>IT: VD_FINDINFO Décision / 2011 / 576 del 16 giugno 2011</w:t>
      </w:r>
    </w:p>
    <w:p>
      <w:pPr>
        <w:pStyle w:val="Heading2"/>
      </w:pPr>
      <w:r>
        <w:t>Regeste</w:t>
      </w:r>
    </w:p>
    <w:p>
      <w:r>
        <w:t>CLASSEMENT DE LA PROCÉDURE | 310 CPP (CH), 393 CPP (CH)</w:t>
      </w:r>
    </w:p>
    <w:p>
      <w:pPr>
        <w:pStyle w:val="Heading2"/>
      </w:pPr>
      <w:r>
        <w:t>Volltext</w:t>
      </w:r>
    </w:p>
    <w:p>
      <w:r>
        <w:t>Vaud Tribunal cantonal Cour des poursuites et faillites 10.08.2011 Décision / 2011 / 576</w:t>
      </w:r>
    </w:p>
    <w:p>
      <w:r>
        <w:t>CLASSEMENT DE LA PROCÉDURE | 310 CPP (CH), 393 CPP (CH)</w:t>
      </w:r>
    </w:p>
    <w:p>
      <w:r>
        <w:t>TRIBUNAL CANTONAL 428 PE11.007009-BEB CHAMBRE DES RECOURS PENALE __________________________________________ Séance du 10 août 2011 ___________________ Présidence de               M. Krieger , président Juges :              Mmes Epard et Byrde Greffière :              Mme Brabis Lehmann ***** Art. 310, 393 ss CPP Vu la plainte déposée le 8 février 2011 par Q.________ contre S.________ pour voies de fait, vu l’ordonnance du 16 juin 2011, par laquelle le Procureur de l'arrondissement de Lausanne a refusé d'entrer en matière et laissé les frais à la charge de l'Etat, vu le recours interjeté par Q.________ contre cette ordonnance, vu les déterminations du procureur,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Q.________ a déposé plainte le 8 février 2011 contre S.________ pour voies de fait (P. 5), qu'il reproche au prévenu de lui avoir donné un coup de pied sur l'épaule après l'avoir immobilisé dans la rue Haldimand à Lausanne le 8 février 2011, qu'il a expliqué qu'il devait de l'argent à l'ex-épouse du prévenu et qu'il avait fait l'objet de menaces de ce dernier pour qu'il rembourse la somme prêtée, qu'il pensait que le prévenu l'avait agressé le 8 février 2011 en raison de la dette qu'il avait envers son ex-épouse, dette qu'il avait pourtant déjà remboursée, qu'entendu sur ce qu'il lui était reproché, S.________ a contesté avoir donné un coup de pied au plaignant, qu'il a expliqué qu'il avait effectivement croisé le plaignant le 8 février 2011 à la rue Haldimand et qu'ils s'étaient bousculés aux épaules accidentellement car la rue était étroite, qu'il a également précisé que le plaignant avait emprunté de l'argent à sa femme et qu'il avait dû intervenir "verbalement" pour récupérer l'argent et que la dette était désormais éteinte, que le procureur n'est pas entré en matière sur la plainte de Q.________, considérant que les versions des parties étaient irrémédiablement contradictoires et que la vérité des faits ne pouvait être établie à satisfaction, que Q.________ conteste cette décision, concluant à l'annulation de l'ordonnance, qu'il soutient avoir un témoin des menaces qu'il aurait subies de la part du prévenu après une réunion, qu'il fait également état d'un sms que l'ex-femme du prévenu lui aurait envoyé et qui mentionnerait que les injures qu'il avait proférées étaient parvenues aux intéressés;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que des motifs de fait peuvent également justifier la non-entrée en matière (Cornu, op. cit., n. 9 ad art. 310 CPP), qu’il s’agit des cas où la preuve d’une infraction, soit de la réalisation en fait de ses éléments constitutifs, n’est pas apportée par les pièces dont dispose le Ministère public, qu’il faut que l’insuffisance des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qu'en l'espèce, la police a procédé à l'audition du plaignant et du prévenu, que force est de constater que les versions des parties sont irrémédiablement contradictoires, qu'une enquête ne serait pas en mesure d'apporter des éléments utiles qui permettraient de démontrer que le prévenu a commis les voies de fait qui lui sont reprochées, qu'en effet, les preuves dont fait état le plaignant, soit un sms de l'ex-femme du prévenu et un témoin qui aurait vu S.________ proférer des menaces à son encontre à la fin d'une réunion, ne sont que des preuves indirectes, qu'à supposer que ces faits soient avérés, ils ne seraient pas susceptibles d'établir que S.________ aurait commis des voies de fait à l'encontre de Q.________ le 8 février 2011, qu'au vu de ce qui précède, c'est à juste titre que le procureur a rendu une ordonnance de non-entrée en matière;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440 fr. (quatre cent quarante francs), sont mis à la charge de Q.________. IV. Déclare le présent arrêt exécutoire. Le président :               La greffière : Du L'arrêt qui précède, dont la rédaction a été approuvée à huis clos, est notifié, par l'envoi d'une copie complète, à : - M. Q.________, - M.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