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569 vom 4. Oktober 2011</w:t>
      </w:r>
    </w:p>
    <w:p>
      <w:r>
        <w:t>VD Tribunal cantonal, 2011-10-04, FR</w:t>
      </w:r>
    </w:p>
    <w:p>
      <w:r>
        <w:rPr>
          <w:b/>
        </w:rPr>
        <w:t xml:space="preserve">Quelle: </w:t>
      </w:r>
      <w:r>
        <w:t>https://mcp.opencaselaw.ch/entscheid/vd_findinfo_D_cision___2011___569</w:t>
      </w:r>
    </w:p>
    <w:p>
      <w:r>
        <w:t>FR: VD_FINDINFO Décision / 2011 / 569 du 4 octobre 2011</w:t>
      </w:r>
    </w:p>
    <w:p>
      <w:r>
        <w:t>IT: VD_FINDINFO Décision / 2011 / 569 del 4 ottobre 2011</w:t>
      </w:r>
    </w:p>
    <w:p>
      <w:pPr>
        <w:pStyle w:val="Heading2"/>
      </w:pPr>
      <w:r>
        <w:t>Regeste</w:t>
      </w:r>
    </w:p>
    <w:p>
      <w:r>
        <w:t>DÉTENTION PRÉVENTIVE, RISQUE DE FUITE, RISQUE DE COLLUSION | 221 CPP (CH), 393 CPP (CH)</w:t>
      </w:r>
    </w:p>
    <w:p>
      <w:pPr>
        <w:pStyle w:val="Heading2"/>
      </w:pPr>
      <w:r>
        <w:t>Volltext</w:t>
      </w:r>
    </w:p>
    <w:p>
      <w:r>
        <w:t>Vaud Tribunal cantonal Cour des poursuites et faillites 14.10.2011 Décision / 2011 / 569</w:t>
      </w:r>
    </w:p>
    <w:p>
      <w:r>
        <w:t>DÉTENTION PRÉVENTIVE, RISQUE DE FUITE, RISQUE DE COLLUSION | 221 CPP (CH), 393 CPP (CH)</w:t>
      </w:r>
    </w:p>
    <w:p>
      <w:r>
        <w:t>TRIBUNAL CANTONAL 413 PE11.014597-CPB CHAMBRE DES RECOURS PENALE __________________________________________ Séance du 14 octobre 2011 ______________________ Présidence de               M. Krieger , président Juges :              Mme Epard et M. Abrecht Greffière :              Mme Brabis Lehmann ***** Art. 221 al. 1 let. a et b, 393 sss CPP Vu l’ enquête n° PE11.014597-CPB instruite d’office par le Procureur de l’arrondissement de Lausanne contre N.________ pour infraction à la LStup (Loi fédérale du 3 octobre 1951 sur les stupéfiants et les substances psychotropes, RS 812.121) et à la LEtr (Loi fédérale du 16 décembre 2005 sur les étrangers, RS 142.20), vu l’appréhension du prénommé en date du 1 er octobre 2011, vu le procès-verbal d’audition d’arrestation du prévenu du 2 octobre 2011, vu la proposition du 3 octobre 2011 du Procureur de l’arrondissement de Lausanne au Tribunal des mesures de contrainte tendant à ordonner la détention provisoire de N.________, vu l’ordonnance du 4 octobre 2011, par laquelle le Tribunal des mesures de contrainte a ordonné la détention provisoire de N.________ (I), fixé la durée maximale de la détention provisoire à trois mois, soit au plus tard jusqu’au 1 er janvier 2012 (lI) et dit que les frais de la décision suivaient le sort de la cause (III), vu le recours déposé par l’intéressé le 11 octobre 2011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N.________ conteste l’ordonnance du Tribunal des mesures de contrainte, concluant à son annulation et à sa libération immédiate, que le recourant allègue qu’aucun élément au dossier ne permet de démontrer qu’il aurait pris part à un trafic de stupéfiants et que les risques de fuite et de collusion ne sont pas réalisés;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N.________ est soupçonné d’avoir commis des infractions à la LStup et à la LEtr, qu’il ressort du dossier qu’il existe des indices concrets que le prévenu ait commis les infractions qui lui sont reprochées, qu’en effet, dans le cadre de l’opération [...], des mesures de surveillance téléphonique ont été mises en oeuvre à propos d’un individu qui se livrait à un trafic de cocaïne en ville de Lausanne, que, les 29 et 30 septembre 2011, il est apparu que l’individu en question, identifié ultérieurement comme étant N.________, allait accueillir une “mule” qui avait ingéré des ovules renfermant de la cocaïne, qu’ainsi, le 1er octobre 2011, N.________ et A.________ ont été interpellés à Lausanne, que les contrôles médicaux ont révélé qu’A.________ avait ingéré au moins treize ovules contenant de la cocaïne, qu’en outre, la perquisition menée au domicile du prévenu a amené la découverte d’un autre ovule de 6 grammes de cocaïne et l’interpellation d’O.________ , que ce dernier apparaît aussi dans les conversations téléphoniques interceptées comme étant impliqué dans le trafic de cocaïne, que compte tenu de l’ensemble des éléments figurant au dossier, il existe contre N.________ des présomptions de culpabilité suffisantes; attendu que l’ordonnance entreprise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octobre2011 c. 4.1), qu’en l’espèce, le recourant est un ressortissant du Nigéria en situation illégale en Suisse, son permis de requérant d’asile étant échu depuis le 28 février 2010, qu’il est en outre sans domicile fixe, dormant soit chez une amie à Genève, dont il est séparé, soit dans l’appartement d’un ami à Lausanne, qu’en dépit des arguments du recourant, force est de constater que celui-ci, requérant d’asile débouté, sans domicile fixe, sans famille ni ressources, n’a aucun lien avec la Suisse, que, compte tenu de la gravité des charges et de la peine privative de liberté à laquelle il s’expose, il est à craindre que le recourant ne tente de prendre la fuite pour se soustraire aux poursuites engagées contre lui, que le risque de fuite fait ainsi obstacle à la relaxation du recourant; attendu que la décision attaquée se fonde également sur le risque de compromettre la recherche de la vérité en exerçant une influence sur des personnes ou en altérant des moyens de preuves, en d’autres termes sur un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l’instruction ouverte contre le prévenu vient de débuter, ce dernier ayant été appréhendé le 1 er octobre 2011, que de nombreuses recherches doivent encore être menées par le procureur quant à l’ampleur de l’activité délictueuse du prévenu, qu’en particulier, il n’a pas encore été établi si N.________ avait d’autres comparses à Lausanne, qu’il est dès lors nécessaire d’éviter que le prévenu ne prenne contact avec ses éventuels comparses ainsi qu’avec ses clients, qu’en effet, le résultat de ces investigations pourrait être compromis si le recourant venait à être remis en liberté, que la recherche de la vérité fait également obstacle, en l’état, à la relaxation du recourant;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N.________ est placé en détention provisoire depuis le 2 octobre 2011, soit depuis 12 jours, qu’accusé d’infraction à la LStup, le prévenu encourt une peine privative de liberté d’une durée supérieure à la détention subie jusqu’à maintenant si les faits sont avérés, que, par conséquent, le principe de proportionnalité des intérêts en présence demeure respecté, compte tenu de la gravité de l’infraction reprochée au recourant et de la durée de la détention préventive déjà subie;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de N.________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N.________. IV. Dit que les frais du présent arrêt, par 660 fr. (six cent soixante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N.________ se soit améliorée. VI. Déclare la présente décision exécutoire. Le président :               La greffière : Du L’arrêt qui précède, dont la rédaction a été approuvée à huis clos, est notifié, par l'envoi d'une copie complète, à : - Mme Véronique Fontana, avocate (pour N.________),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