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565 vom 15. September 2011</w:t>
      </w:r>
    </w:p>
    <w:p>
      <w:r>
        <w:t>VD Tribunal cantonal, 2011-09-15, FR</w:t>
      </w:r>
    </w:p>
    <w:p>
      <w:r>
        <w:rPr>
          <w:b/>
        </w:rPr>
        <w:t xml:space="preserve">Quelle: </w:t>
      </w:r>
      <w:r>
        <w:t>https://mcp.opencaselaw.ch/entscheid/vd_findinfo_D_cision___2011___565</w:t>
      </w:r>
    </w:p>
    <w:p>
      <w:r>
        <w:t>FR: VD_FINDINFO Décision / 2011 / 565 du 15 septembre 2011</w:t>
      </w:r>
    </w:p>
    <w:p>
      <w:r>
        <w:t>IT: VD_FINDINFO Décision / 2011 / 565 del 15 settembre 2011</w:t>
      </w:r>
    </w:p>
    <w:p>
      <w:pPr>
        <w:pStyle w:val="Heading2"/>
      </w:pPr>
      <w:r>
        <w:t>Regeste</w:t>
      </w:r>
    </w:p>
    <w:p>
      <w:r>
        <w:t>AVOCAT D'OFFICE | 132 al. 1 let. b CPP (CH), 393 al. 1 let. a CPP (CH)</w:t>
      </w:r>
    </w:p>
    <w:p>
      <w:pPr>
        <w:pStyle w:val="Heading2"/>
      </w:pPr>
      <w:r>
        <w:t>Volltext</w:t>
      </w:r>
    </w:p>
    <w:p>
      <w:r>
        <w:t>Vaud Tribunal cantonal Cour des assurances sociales 30.09.2011 Décision / 2011 / 565</w:t>
      </w:r>
    </w:p>
    <w:p>
      <w:r>
        <w:t>AVOCAT D'OFFICE | 132 al. 1 let. b CPP (CH), 393 al. 1 let. a CPP (CH)</w:t>
      </w:r>
    </w:p>
    <w:p>
      <w:r>
        <w:t>TRIBUNAL CANTONAL 415 PE11.006912-AUP CHAMBRE DES recouRS PENALE __________________________________________ Séance du 30 septembre 2011 __________________ Présidence de               M. Krieger , président Juges :              Mmes Epard et Byrde Greffiier :              M. Ritter ***** Vu l' enquête n° PE11.006912-AUP , instruite d'office par le Ministère public de l'arrondissement de Lausanne contre Z.________ pour menaces qualifiées, sur la personne de [...], vu la décision du 15 septembre 2011, par laquelle le Ministère public a rejeté la requête de désignation d'un défenseur d'office présentée par Z.________, vu le recours interjeté le 23 septembre 2011 par Z.________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al. 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seconde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que les époux Z.________ sont séparés, que la fille benjamine du couple est née en 2001, qu'une procédure de mesures protectrices a été ouverte par l'épouse le 29 juin 2011, que la requérante est, dans cette procédure, assistée d'un conseil professionnel, tout comme l'est l'époux, que celui-ci s'est vu accorder l'assistance judiciaire en matière civile par décision rendue le 7 juillet 2011 par le Président du Tribunal civil de l'arrondissement de Lausanne, qui a désigné Me Bernard Geller en qualité de conseil d'office; attendu qu'il est fait grief au recourant d'avoir, le 8 mai 2011, menacé son épouse au moyen d'un couteau et de l'avoir giflée, que ces faits ont fait l'objet d'une dénonciation de l'épouse le même jour, qu'ils sont survenus au domicile conjugal de Cheseaux-sur-Lausanne, que Z.________ ne conteste pas avoir eu une dispute avec son épouse, au cours de laquelle il lui a donné une gifle, que le rapport de police (P. 4) mentionne que le couple Z.________ est connu des services de police, non pour des violences domestiques, mais pour des velléités de suicides exprimées par Z.________, qu'à la suite de la dispute conjugale litigieuse, il a du reste été acheminé au CHUV car il tenait des propos suicidaires, que, le 5 septembre 2011, Z.________ a sollicité, par l'intermédiaire de son conseil, la désignation de Me Bernard Geller en qualité de défenseur d'office (P. 7/1); attendu que, par décision du 15 septembre 2011, le Procureur a rejeté la requête de désignation d'un défenseur d'office, qu'il a considéré que l'assistance d'un défenseur n'apparaissait pas se justifier pour sauvegarder les intérêts du prévenu, pour le motif, d'une part, que la cause n'était compliquée ni en fait ni en droit et, d'autre part, qu'elle était de peu de gravité au vu de la peine susceptible d'être prononcée; attendu que les faits de la cause sont effectivement simples, que, s'agissant de l'infraction de menaces qualifiées au sens de l'art. 180 al. 2 CP, car proférées au préjudice de l'épouse, la poursuite a lieu d'office, que la peine encourue est une peine privative de liberté de trois ans au plus ou une peine pécuniaire, que, toutefois, rien, en l'état du dossier, n'indique que les faits incriminés ne soient d'une gravité particulière, que le recourant apparaît sans antécédents pénaux, que, sous l'angle de l'art. 132 al. 3 CPP, rien ne permet de penser que le recourant pourrait être passible d’une peine privative de liberté de plus de quatre mois, d’une peine pécuniaire de plus de 120 jours-amende ou d’un travail d’intérêt général de plus de 480 heures, qu'au surplus, le fait que la dénonciatrice soit assistée au civil d'un conseil ne justifie pas la nécessité pour le recourant de se voir désigner un défenseur d'office dans la procédure pénale, que, cela étant, le recourant fait valoir la future incidence de la procédure pénale au civil, s'agissant en particulier de la garde de l'enfant benjamine du couple, née en 2001, que l'hypothèse des effets de la procédure pénale au civil sous l'angle de la désignation d'un défenseur d'office est certes envisagée par la doctrine (Harari/Aliberti, in Commentaire romand, op. cit., n. 64 ad art. 132 CPP, cité par le recourant), qu'il faut cependant un risque concret que la procédure, pendante, de mesures protectrices de l'union conjugale puisse être influencée par la procédure pénale, qu'à cet égard, il peut être constaté que l'enfant cadette est dans sa dixième, cas échéant sa onzième année, que, pour ce qui est du droit de visite, on pourrait certes concevoir que cette faculté soit restreinte si les menaces contre l'épouse venaient à être établies, que cette hypothèse apparaît toutefois peu plausible, sachant que le droit de visite obéit d'abord à l'intérêt de l'enfant mineur et que les menaces ici en cause n'impliquent que l'épouse, qu'une animosité du recourant à l'égard de son enfant mineur ne ressort d'aucune pièce du dossier, que les époux sont du reste mariés depuis 24 ans et ont élevé deux autres enfants, aujourd'hui majeurs, ce apparemment sans que leur père ne manifestât de violence à leur égard, qu'il n'est donc pas rendu vraisemblable, en l'état, que la procédure pénale pourrait avoir une influence notable sur la procédure civile, notamment s'agissant de la garde de l'enfant; attendu, au vu de ce qui précède, que la désignation d'un avocat d'office n'est objectivement pas nécessaire dans le cas d'espèce, qu'ainsi la sauvegarde des intérêts du recourant ne requiert pas l'assistance d'un défenseur d'office, que, dès lors, il n'est pas nécessaire d'examiner si le recourant satisfait à la condition de l'indigence prévue par l'art. 132 al. 1 let. b CPP, qu'en conséquence, c'est à juste titre que le Procureur a rejeté la requête de Z.________; attendu, en définitive, que le recours, manifestement mal fondé, doit être rejeté sans autres échanges d'écritures et l'ordonnance attaquée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présente procédure de recours, par 660 fr. (six cent soixante francs), sont mis à la charge de Z.________. IV. Déclare le présent arrêt exécutoire. Le président :               Le greffier : Du La décision qui précède, dont la rédaction a été approuvée à huis clos, est notifiée, par l'envoi d'une copie complète, à : - Me Bernard Geller, avocat (pour Z.________),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