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559 vom 16. Dezember 2009</w:t>
      </w:r>
    </w:p>
    <w:p>
      <w:r>
        <w:t>VD Tribunal cantonal, 2009-12-16, FR</w:t>
      </w:r>
    </w:p>
    <w:p>
      <w:r>
        <w:rPr>
          <w:b/>
        </w:rPr>
        <w:t xml:space="preserve">Quelle: </w:t>
      </w:r>
      <w:r>
        <w:t>https://mcp.opencaselaw.ch/entscheid/vd_findinfo_D_cision___2011___559</w:t>
      </w:r>
    </w:p>
    <w:p>
      <w:r>
        <w:t>FR: VD_FINDINFO Décision / 2011 / 559 du 16 décembre 2009</w:t>
      </w:r>
    </w:p>
    <w:p>
      <w:r>
        <w:t>IT: VD_FINDINFO Décision / 2011 / 559 del 16 dicembre 2009</w:t>
      </w:r>
    </w:p>
    <w:p>
      <w:pPr>
        <w:pStyle w:val="Heading2"/>
      </w:pPr>
      <w:r>
        <w:t>Regeste</w:t>
      </w:r>
    </w:p>
    <w:p>
      <w:r>
        <w:t>LIBÉRATION CONDITIONNELLE | 86 CP, 26 al. 1 let. a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29 septembre 2011. La condition du bon comportement du recourant en détention peut être considérée comme réalisée. Seul est litigieux le pronostic sur son comportement futur. A cet égard, le recourant a des antécédents. Il a déjà été condamné pour violation à la LEtr. et violation à la LStup à quatre reprises entre 2004 et 2011 à des peines privatives de liberté et à une reprise en 2010 à une peine pécuniaire. Ces éléments doivent être pris en considération pour poser un pronostic. En ce qui concerne son degré d'amendement, le recourant soutient avoir pris conscience de ses actes et s'être amendé. Il en veut pour preuve qu'il avait arrêté le trafic de stupéfiants de son propre chef avant son arrestation. Lors du jugement, le Tribunal correctionnel en avait tenu compte, tout en relevant l'absence d'une véritable prise de conscience (P. 3/2, p. 14). On peut néanmoins prendre acte des regrets exprimés par L.________. Concernant la resocialisation de L.________, il n'a formulé aucun projet réaliste et concret pour son avenir. En outre, il ne veut pas rentrer dans son pays d'origine. Son refoulement est donc difficilement envisageable dans la mesure où il ne détient aucun titre de voyage et ne coopère pas pour l'obtention de ce document. Bien au contraire, le recourant préfère rester en Europe et vivre dans l'illégalité. Il soutient vouloir partir en Allemagne rejoindre son frère. Mais n'ayant aucun titre pour se rendre là-bas et y séjourner s'il était libéré, il se retrouverait exactement dans la même situation que celle dans laquelle il se trouvait avant son incarcération. Il convient de relever qu'à cette époque déjà il parlait d'aller vivre chez son frère. Ainsi, au vu de ses antécédents et de l'absence de projets concrets et réalistes en cas de libération, il est à prévoir que L.________ récidive dès sa sortie de prison. En conséquence, seul un pronostic défavorable peut être posé à ce stade. En outre, aucun élément ne permet de considérer que la libération conditionnelle favoriserait mieux sa resocialisation que l'exécution complète de la peine, ni n'influencerait positivement sur la dangerosité du recourant. L.________ étant en séjour illégal en Suisse, en cas de sortie de prison, il serait renvoyé dans son pays d'origine, ce à quoi il s'oppose, comme déjà mentionné. Il n'est ainsi pas envisageable de mettre en place un patronage. Au vu de ces éléments on ne peut que constater que le pronostic défavorable posé par le juge d'application des peines échappe à la critique.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RSV 312.03.1]) et des frais imputables à la défense d’office (art. 422 al. 1 et 2 let. a CPP), fixés à 540 fr. plus la TVA par 43 fr. 20, et les débours par 8 fr., soit un total de 591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jugement attaqué. III. Fixe à 591 fr. 20 (cinq cent nonante-et-un francs et vingt centimes) l'indemnité allouée au défenseur d'office de L.________. IV. Dit que les frais de la procédure de recours, 880 fr. (huit cent huitante francs), ainsi que l'indemnité due au défenseur d'office du recourant, par 591 fr. 20 (cinq cent nonante-et-un francs et vingt centimes), sont mis à la charge de L.________. V. Dit que le remboursement à l'Etat de l'indemnité allouée au chiffre III ci-dessus sera exigible pour autant que la situation économique de L.________ se soit améliorée. VI. Déclare le présent arrêt exécutoire. Le président :               La greffière : Du L'arrêt qui précède, dont la rédaction a été approuvée à huis clos, est notifié, par l'envoi d'une copie complète, à : - M. Claudio Venturelli, avocat (pour L.________), - Ministère public central, et communiqué à : ‑ Mme le Juge d'application des peines, - Office d'exécution des peines (OEP/PPL/77584/AVI/VB), - Etablissements de Bellechasse, - Service de la population et des étrangers ( [...] alias L.________, 01.04.1986),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