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537 vom 30. August 2011</w:t>
      </w:r>
    </w:p>
    <w:p>
      <w:r>
        <w:t>VD Tribunal cantonal, 2011-08-30, FR</w:t>
      </w:r>
    </w:p>
    <w:p>
      <w:r>
        <w:rPr>
          <w:b/>
        </w:rPr>
        <w:t xml:space="preserve">Quelle: </w:t>
      </w:r>
      <w:r>
        <w:t>https://mcp.opencaselaw.ch/entscheid/vd_findinfo_D_cision___2011___537</w:t>
      </w:r>
    </w:p>
    <w:p>
      <w:r>
        <w:t>FR: VD_FINDINFO Décision / 2011 / 537 du 30 août 2011</w:t>
      </w:r>
    </w:p>
    <w:p>
      <w:r>
        <w:t>IT: VD_FINDINFO Décision / 2011 / 537 del 30 agosto 2011</w:t>
      </w:r>
    </w:p>
    <w:p>
      <w:pPr>
        <w:pStyle w:val="Heading2"/>
      </w:pPr>
      <w:r>
        <w:t>Regeste</w:t>
      </w:r>
    </w:p>
    <w:p>
      <w:r>
        <w:t>ORDONNANCE DE SÉQUESTRE | 263 CPP (CH), 393 al. 1 let. a CPP (CH)</w:t>
      </w:r>
    </w:p>
    <w:p>
      <w:pPr>
        <w:pStyle w:val="Heading2"/>
      </w:pPr>
      <w:r>
        <w:t>Volltext</w:t>
      </w:r>
    </w:p>
    <w:p>
      <w:r>
        <w:t>Vaud Tribunal cantonal Chambre des recours pénale 03.10.2011 Décision / 2011 / 537</w:t>
      </w:r>
    </w:p>
    <w:p>
      <w:r>
        <w:t>ORDONNANCE DE SÉQUESTRE | 263 CPP (CH), 393 al. 1 let. a CPP (CH)</w:t>
      </w:r>
    </w:p>
    <w:p>
      <w:r>
        <w:t>TRIBUNAL CANTONAL 401 PE11.014391-YGR CHAMBRE DES RECOURS PENALE __________________________________________ Séance du 3 octobre 2011 __________________ Présidence de               M. Krieger , président Juges :              M. Abrecht et Mme Byrde Greffière :              Mme Mirus ***** Art. 263 al. 1, 393 al. 1 let. a CPP Vu l' enquête n° PE11.014391-YGR instruite par le Ministère public central, Division affaires spéciales, contrôle et mineurs contre J.________ pour recel, d'office et sur diverses plaintes, vu l'ordonnance du 30 août 2011, par laquelle le procureur a ordonné le séquestre de quatre véhicules en main du garage W.________, vu le recours interjeté en temps utile par E.________ contre cette décision,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qu'E.________ conteste l'ordonnance du 30 août 2011, par laquelle le procureur a ordonné, en main du garage W.________, le séquestre de quatre voitures, soit un véhicule Audi A5 2.7 TDi (n° châssis [...]), un véhicule Mercedes-Benz C 200 (n° châssis [...]), un véhicule Audi A5 (n° châssis [...]) et un véhicule Audi TT (n° châssis [...]), que le procureur a motivé sa décision comme suit: "Suite à la déposition de J.________ et aux divers contrôles de police effectués, il apparaît que les quatre véhicules susmentionnés ont été vendus au garage W.________ par le dénommé T.________ , né le 27.08.1986. Ce dernier est le dernier gérant connu du garage U.________ à [...] en France. Cette société est aujourd'hui en liquidation. Il semblerait que T.________ ait conservé les carnets de chèques du garage U.________ et s'en serve pour acheter, au moyen de chèques non provisionnés, des véhicules de luxe auprès de personnes âgées. Une fois le véhicule acquis, celui-ci est directement remis en vente, sans que T.________ ne se soit acquitté de leur prix auprès du précédent propriétaire. Tout porte à croire, que les quatre véhicules susmentionnés ont été acquis par T.________ selon le mode opératoire décrit précédemment et aient une provenance à tout le moins douteuse, voire délictueuse, et pourraient dès lors soit: -              être utilisés comme moyens de preuves (art. 263 al. 1 let. a CPP); -              devoir être restitués aux lésés (art. 263 al. 1 let c CPP); -              être confisqués (art. 263 al. 1 let. d CPP)." que les trois cas de séquestre sont simplement cités par référence à l'art. 263 al. 1 let. a, c et d CPP, que l'ordonnance n'examine pas si les conditions légales de chacun de ces cas de séquestre sont remplies, que la seule référence à la norme légale est insuffisante (TF 1A.95.2002 du 16 juillet 2002 c. 3.3), que ce défaut de motivation ne permet pas à l'autorité de recours d'exercer son contrôle (Lembo/Julen Berthod, in: Kuhn/Jeanneret (éd.), Commentaire romand, Code de procédure pénale suisse, Bâle 2011, n. 35 ad art. 263 CPP, p. 1190) attendu, en définitive, que le recours est admis et l'ordonnance annulée, que le dossier est renvoyé au Procureur du Ministère public central, division affaires spéciales, contrôle et mineurs pour nouvelle décision dans le sens des considérants, que le séquestre est maintenu jusqu'à droit connu sur la nouvelle décision, que les frais de la procédure de recours, constitués en l'espèce du seul émolument d'arrêt, par 330 fr. (art. 20 al. 1 TFJP; RSV 312.03.1), sont laissés à la charge de l'Etat (art. 428 al. 4 CPP). Par ces motifs, la Chambre des recours pénale, statuant à huis clos : I. Admet le recours. II. Annule l'ordonnance. III. Renvoie le dossier au Procureur du Ministère public central, division affaires spéciales, contrôle et mineurs pour nouvelle décision dans le sens de considérants. IV. Maintient le séquestre jusqu'à droit connu sur la nouvelle décision. V. Dit que les frais de la procédure de recours, par 330 fr. (trois cent trente francs), sont laissés à la charge de l'Etat. VI. Déclare le présent arrêt exécutoire. Le président :               La greffière : Du L'arrêt qui précède, dont la rédaction a été approuvée à huis clos, est notifié, par l'envoi d'une copie complète, à : - M. Nicolas Rouiller, avocat (pour E.________), - M. Marino Montini, avocat (pour J.________), - M. le Procureur du Ministère public central, division affaires spéciales, contrôle et mineurs.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