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533 vom 3. August 2011</w:t>
      </w:r>
    </w:p>
    <w:p>
      <w:r>
        <w:t>VD Tribunal cantonal, 2011-08-03, FR</w:t>
      </w:r>
    </w:p>
    <w:p>
      <w:r>
        <w:rPr>
          <w:b/>
        </w:rPr>
        <w:t xml:space="preserve">Quelle: </w:t>
      </w:r>
      <w:r>
        <w:t>https://mcp.opencaselaw.ch/entscheid/vd_findinfo_D_cision___2011___533</w:t>
      </w:r>
    </w:p>
    <w:p>
      <w:r>
        <w:t>FR: VD_FINDINFO Décision / 2011 / 533 du 3 août 2011</w:t>
      </w:r>
    </w:p>
    <w:p>
      <w:r>
        <w:t>IT: VD_FINDINFO Décision / 2011 / 533 del 3 agosto 2011</w:t>
      </w:r>
    </w:p>
    <w:p>
      <w:pPr>
        <w:pStyle w:val="Heading2"/>
      </w:pPr>
      <w:r>
        <w:t>Regeste</w:t>
      </w:r>
    </w:p>
    <w:p>
      <w:r>
        <w:t>DÉFENSE D'OFFICE | 132 CPP (CH), 393 CPP (CH)</w:t>
      </w:r>
    </w:p>
    <w:p>
      <w:pPr>
        <w:pStyle w:val="Heading2"/>
      </w:pPr>
      <w:r>
        <w:t>Volltext</w:t>
      </w:r>
    </w:p>
    <w:p>
      <w:r>
        <w:t>Vaud Tribunal cantonal Chambre des recours civile 01.09.2011 Décision / 2011 / 533</w:t>
      </w:r>
    </w:p>
    <w:p>
      <w:r>
        <w:t>DÉFENSE D'OFFICE | 132 CPP (CH), 393 CPP (CH)</w:t>
      </w:r>
    </w:p>
    <w:p>
      <w:r>
        <w:t>TRIBUNAL CANTONAL 393 PE11.007772-CMI CHAMBRE DES RECOURS PENALE __________________________________________ Séance du 1er septembre 2011 ________________________ Présidence de               M. Krieger , président Juges :              M. Abrecht et Mme Byrde Greffière :              Mme Brabis Lehmann ***** Art. 132, 393 ss CPP Vu l' enquête n° PE11.007772-CMI instruite par le Procureur de l'arrondissement de Lausanne contre C.________ pour vol et infraction à la LEtr (Loi fédérale du 16 décembre 2005 sur les étrangers, RS 142.20), d'office et sur plainte de V.________ , vu l'ordonnance du 3 août 2011, par laquelle le procureur a rejeté la requête de désignation d'un défenseur d'office à C.________ et dit que les frais suivaient le sort de la cause, vu le recours interjeté le 9 août 2011 par C.________ contre cette décision, vu le courrier du procureur du 25 août 2011,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Commentaire romand, Code de procédure pénale suisse, Bâle 2011, n. 55 ad art. 132 CPP),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128 I 225 c. 2.5.1, JT 2006 IV 47),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 le prévenu n'a pas, même s'il est indigent, de droit constitutionnel à la désignation d'un défenseur d'office gratuit (Harari/Aliberti, op. cit., n. 67 ad art. 132 CPP; TF 6B_304/2007 du 15 août 2008 c. 5.2; ATF 128 I 225 c. 2.5.2; CREP, 3 août 2011/291); attendu, en l'espèce, qu'il est reproché à C.________ d'avoir séjourné en Suisse sans autorisation entre le 19 février et le 8 juin 2011, qu'il lui est également fait grief d'avoir dérobé le porte-monnaie de V.________ et d'y avoir prélevé 100 euros, que par ordonnance pénale du 30 juin 2011, C.________ a été condamné à une peine privative de liberté de nonante jours-amende pour vol et infraction à la LEtr, que par courrier du 14 juillet 2011, l'intéressé à déclaré faire opposition à l'ordonnance pénale précitée et a demandé au procureur qu'un défenseur d'office lui soit désigné en la personne de Me Jeton Kryeziu, que le procureur a rejeté la requête de désignation d'un défenseur d'office à ce dernier, pour le motif que la procédure ne présentait pas de difficultés juridiques ou de fait particulières et que les faits reprochés étaient de peu de gravité, que le prénommé conteste cette décision, alléguant ne pas avoir volé l'argent au plaignant, que s'agissant de la première condition de l'art. 132 al. 1 let. b CPP, soit celle de l'indigence du prévenu, il convient de relever que le recourant est sans activité et est domicilié au Centre de l'Etablissement vaudois d'accueil des migrants (ci-après: EVAM), à Valmont, que ce fait établit dès lors l'indigence du prévenu, que la désignation d'un avocat d'office n'est toutefois objectivement pas nécessaire dans le cas d'espèce, qu'en effet, la cause ne présente pas de difficultés particulières en fait et en droit, qu'en outre, il s'agit d'un cas de peu de gravité, dans la mesure où le recourant, prévenu de vol et d'infraction à la LEtr, n'encourt pas une peine privative de liberté de plus de quatre mois, une peine pécuniaire de plus de 120 jours-amende ou un travail d’intérêt général de plus de 480 heures (cf. art. 132 al. 3 CPP), que compte tenu de ce qui précède, c'est à juste titre que le procureur a considéré que l'assistance d'un défenseur ne se justifiait pas dans le cas présent; attendu, en définitive, que le recours est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550 fr. (cinq cent cinquante francs), sont mis à la charge de C.________. IV. Déclare le présent arrêt exécutoire. Le président :               La greffière : Du L'arrêt qui précède, dont la rédaction a été approuvée à huis clos, est notifié, par l'envoi d'une copie complète, à : - M.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