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523 vom 9. September 2011</w:t>
      </w:r>
    </w:p>
    <w:p>
      <w:r>
        <w:t>VD Tribunal cantonal, 2011-09-09, FR</w:t>
      </w:r>
    </w:p>
    <w:p>
      <w:r>
        <w:rPr>
          <w:b/>
        </w:rPr>
        <w:t xml:space="preserve">Quelle: </w:t>
      </w:r>
      <w:r>
        <w:t>https://mcp.opencaselaw.ch/entscheid/vd_findinfo_D_cision___2011___523</w:t>
      </w:r>
    </w:p>
    <w:p>
      <w:r>
        <w:t>FR: VD_FINDINFO Décision / 2011 / 523 du 9 septembre 2011</w:t>
      </w:r>
    </w:p>
    <w:p>
      <w:r>
        <w:t>IT: VD_FINDINFO Décision / 2011 / 523 del 9 settembre 2011</w:t>
      </w:r>
    </w:p>
    <w:p>
      <w:pPr>
        <w:pStyle w:val="Heading2"/>
      </w:pPr>
      <w:r>
        <w:t>Regeste</w:t>
      </w:r>
    </w:p>
    <w:p>
      <w:r>
        <w:t>QUALITÉ DE PARTIE, LÉSÉ, PLAIGNANT, INTÉRÊT JURIDIQUEMENT PROTÉGÉ | 72 CC, 115 CPP (CH), 310 CPP (CH)</w:t>
      </w:r>
    </w:p>
    <w:p>
      <w:pPr>
        <w:pStyle w:val="Heading2"/>
      </w:pPr>
      <w:r>
        <w:t>Erwägungen</w:t>
      </w:r>
    </w:p>
    <w:p>
      <w:r>
        <w:rPr>
          <w:b/>
        </w:rPr>
        <w:t>E. 1</w:t>
      </w:r>
    </w:p>
    <w:p>
      <w:r>
        <w:t>a) Selon l’art. 310 al. 1 CPP (Code de procédure pénale suisse ;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 173.01]). b) Selon l’art. 104 al. 1 CPP, ont la qualité de partie – et donc qualité pour recourir contre une ordonnance de non-entrée en matière (cf. c. 1a supra) –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non-entrée en matière. Selon l’art. 118 CPP, on entend par partie plaignante (cf. art. 104 al. 1 let. b CPP) le lésé (cf. art. 115 CPP) qui déclare expressément vouloir participer à la procédure pénale comme demandeur au pénal ou au civil (al. 1) ; la déclaration doit être faite devant une autorité de poursuite pénale avant la clôture de la procédure préliminaire (al. 2). c) Aux termes de l’art. 115 al. 1 CPP, on entend par lésé toute personne dont les droits ont été touchés directement par une infraction. Selon la jurisprudence et la doctrine,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 6 et 8 ad art. 115 CPP et les arrêts cités; Goran Mazzuchelli/Mario Postizzi, in: Niggli/Heer/Wiprächtiger (éd.), Basler Kommentar, Schweizerische Strafprozessordnung, Jugendstrafprozessordnung, Bâle 2011, n. 21 ad art. 115 CPP). Les droits lésés directement par l’infraction – et qui le sont aussi en cas de tentative au sens de l’art. 22 CP (Mazzuchelli/Postizzi, op. cit., n. 29 ad art. 115 CPP et les références citées) – doivent être des biens juridiques individuels ; il peut s’agir de la vie, de l’intégrité corporelle, de la propriété, de l’honneur ou encore de la liberté personnelle (Perrier, op. cit., n. 10 ad art. 115 CPP). S’agissant des infractions contre la liberté (art. 180 à 186 CP), est considéré comme lésé celui dont la liberté de mouvement ou de décision est restreinte de manière illicite par l’infraction (Mazzuchelli/Postizzi, op. cit., n. 66 ad art. 115 CPP). d) Pour déterminer si une personne est lésée par une infraction, il convient ainsi d’interpréter le texte de la disposition pour savoir qui est le titulaire du bien juridique que celle-ci protège (Perrier, op. cit., n. 8 ad art. 115 CPP). L’art. 181 CP, qui réprime la contrainte, punit d’une peine privative de liberté de trois ans au plus ou d’une peine pécuniaire celui qui, en usant de violence envers une personne ou en la menaçant d’un dommage sérieux, ou en l’entravant de quelque autre manière dans sa liberté d’action, l’aura obligée à faire, à ne pas faire ou à laisser faire un acte. Cette disposition protège la liberté de l’individu dans la formation et la réalisation de sa volonté (ATF 129 IV 6 c. 2.1 et les références citées ; 129 IV 262 c. 2.1 ; 108 IV 165 c. 3 ; 106 IV 125 c. 2a), en ce sens qu’en cas de contrainte, le comportement de la victime est déterminé par l’auteur de l’infraction (Vera Delnon/Bernhard Rüdy, in: Niggli/Heer/Wiprächtiger (éd.), Basler Kommentar, Strafrecht II, 2 e éd. 2007, n. 7 ad art. 181 CP). En d’autres termes, le lésé est celui que l’auteur oblige – ou, s’agissant d’une tentative de contrainte, cherche à obliger – à adopter un comportement déterminé, qu’il n’aurait pas adopté s’il avait disposé de sa liberté de décision. e) En l’espèce, à supposer que les éléments constitutifs de l’infraction de tentative de contrainte (cf. ATF 129 IV 262 c. 2.7) soient réalisés, il appert que le courrier conjoint de la FIFA et de I’UEFA, qui a été adressé uniquement à l’ASF, est susceptible de porter atteinte à la liberté d’action de l’ASF en la menaçant d’un dommage (à savoir la prise de mesures disciplinaires contre I’ASF) dans l’hypothèse où l’ASF n’adopterait pas un certain comportement (à savoir sanctionner de manière adéquate les violations des statuts que constituait la saisine d’une juridiction civile étatique par les six joueurs de Y.________). Le courrier en question est ainsi susceptible de porter atteinte à la liberté d’action de la seule ASF, en amenant le cas échéant celle-ci à adopter un comportement qui, lui, pourrait toucher notamment Y.________. f) Il s’ensuit que seule l’ASF serait directement touchée, dans ses biens juridiques protégés par l’art. 181 CP, par l’infraction alléguée de tentative de contrainte. N’étant pas touchée directement par cette infraction, Y.________ n’a pas la qualité de lésée ni donc de partie plaignante dans la présente procédure. En tant que simple dénonciatrice, elle n’a pas la qualité de partie à la procédure et n’a donc pas qualité pour recourir contre l’ordonnance de non-entrée en matière rendue le 26 août 2011 par le Procureur général (cf. c. 1a et 1b supra).</w:t>
      </w:r>
    </w:p>
    <w:p>
      <w:r>
        <w:rPr>
          <w:b/>
        </w:rPr>
        <w:t>E. 2</w:t>
      </w:r>
    </w:p>
    <w:p>
      <w:r>
        <w:t>En définitive, le recours doit être déclaré irrecevable sans autres échanges d’écritures (art. 390 al. 2 CPP). Les frais de la procédure de recours, constitués en l’espèce du seul émolument d'arrêt, par 770 fr. (art. 20 al. 1 TFJP [tarif des frais judiciaires pénaux; RSV 312.03.1]), seront mis à la charge de la recourante, qui succombe (art. 428 al. 1 CPP). Par ces motifs, la Chambre des recours pénale, statuant à huis clos : I. Le recours est irrecevable. II. Les frais de la procédure de recours, par 770 fr. (sept cent septante francs), sont mis à la charge de Y.________. III. Le présent arrêt est exécutoire. La vice-présidente : La greffière : Du L'arrêt qui précède, dont la rédaction a été approuvée à huis clos, est notifié, par l'envoi d'une copie complète, à : - Me Yvan Jeanneret, avocat (pour Y.________), - Ministère public central, et communiquée à : ‑ M. J.________, - M. U.________,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