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52 vom 12. Februar 2011</w:t>
      </w:r>
    </w:p>
    <w:p>
      <w:r>
        <w:t>VD Tribunal cantonal, 2011-02-12, FR</w:t>
      </w:r>
    </w:p>
    <w:p>
      <w:r>
        <w:rPr>
          <w:b/>
        </w:rPr>
        <w:t xml:space="preserve">Quelle: </w:t>
      </w:r>
      <w:r>
        <w:t>https://mcp.opencaselaw.ch/entscheid/vd_findinfo_D_cision___2011___52</w:t>
      </w:r>
    </w:p>
    <w:p>
      <w:r>
        <w:t>FR: VD_FINDINFO Décision / 2011 / 52 du 12 février 2011</w:t>
      </w:r>
    </w:p>
    <w:p>
      <w:r>
        <w:t>IT: VD_FINDINFO Décision / 2011 / 52 del 12 febbraio 2011</w:t>
      </w:r>
    </w:p>
    <w:p>
      <w:pPr>
        <w:pStyle w:val="Heading2"/>
      </w:pPr>
      <w:r>
        <w:t>Regeste</w:t>
      </w:r>
    </w:p>
    <w:p>
      <w:r>
        <w:t>DÉTENTION PRÉVENTIVE, RISQUE DE COLLUSION, RISQUE DE RÉCIDIVE | 221 CPP (CH), 393 CPP (CH)</w:t>
      </w:r>
    </w:p>
    <w:p>
      <w:pPr>
        <w:pStyle w:val="Heading2"/>
      </w:pPr>
      <w:r>
        <w:t>Volltext</w:t>
      </w:r>
    </w:p>
    <w:p>
      <w:r>
        <w:t>Vaud Tribunal cantonal Chambre des recours pénale 28.02.2011 Décision / 2011 / 52</w:t>
      </w:r>
    </w:p>
    <w:p>
      <w:r>
        <w:t>DÉTENTION PRÉVENTIVE, RISQUE DE COLLUSION, RISQUE DE RÉCIDIVE | 221 CPP (CH), 393 CPP (CH)</w:t>
      </w:r>
    </w:p>
    <w:p>
      <w:r>
        <w:t>TRIBUNAL CANTONAL 31 PE11.002041-CPB CHAMBRE DES RECOURS PENALE __________________________________________ Séance du 28 février 2011 _____________________ Présidence de               M. Krieger , président Juges :              Mmes Epard et Byrde Greffière :              Mme Brabis ***** Vu l' enquête n° PE11.002041-CPB instruite par le Procureur du Ministère public de l'arrondissement de Lausanne contre J.________ pour brigandage, d'office et sur plainte d' S.________ et F.________ , vu le mandat d'arrêt notifié à J.________ le 10 février 2011, vu la proposition du Ministère public de l'arrondissement de Lausanne au Tribunal des mesures de contrainte tendant à ordonner la détention provisoire de J.________, vu l'ordonnance du 12 février 2011, par laquelle le Tribunal des mesures de contrainte a ordonné la détention provisoire de J.________ et dit que les frais suivaient le sort de la cause, vu le recours interjeté en temps utile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393 al. 1 let. c et 222 CPP), par le détenu qui a qualité pour recourir (art. 222 et 382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qu'en outre,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(Schmocker, Commentaire romand, Code de procédure pénale suisse, Bâle 2011, nn. 7 ss ad art. 221, pp. 1024 ss), qu'en l'espèce, J.________ est soupçonné de s'être approprié les téléphones portables de F.________ et S.________ en les ayant menacés avec un couteau "papillon" (PV aud. 1 et 2), que les faits se seraient produits dans le M2 à Lausanne le 4 février 2011, qu'entendu sur ce qui lui était reproché, J.________ a d'abord admis avoir volé les téléphones portables des plaignants en les menaçant avec son couteau "papillon" (PV aud. 3, p. 3), qu'il a par la suite reconnu uniquement le vol des portables, affirmant ne pas les avoir menacés avec son couteau (PV aud. 4, p. 2), que le couteau en question a été trouvé en possession du prévenu lors de son interpellation (PV aud. 3, p. 3), que compte tenu de l'ensemble des éléments figurant au dossier, il existe contre J.________ des présomptions de culpabilité suffisantes; attendu que la décision attaquée se fonde sur le risque de compromettre sérieusement la sécurité d'autrui, en d'autres termes sur le risque de récidive (art. 221 al. 1 let. c CPP), qu'une détention provisoire fondée sur le risque de récidive exige que le prévenu ait déjà commis des infractions (donc deux au minimum) du même genre que celle qu'il y a sérieusement lieu de redouter (Message du Conseil fédéral relatif à l’unification du droit de la procédure pénale du 21 décembre 2005, FF 2006 pp. 1057 ss, spéc. pp. 1210-1211), qu'il faut donc que ce soit du même genre de peine que les infractions commises par le passé et non pas le crime ou le délit que le prévenu est fortement soupçonné d’avoir commis, mais celui que l’on a sérieusement lieu de redouter (ibidem), que le terme infraction du même genre indique que les infractions précédentes doivent être des crimes ou des délits et que l'infraction redoutée doit être similaire, sans pour autant être identique (Schmocker, op. cit., n. 18 ad art. 221 CPP, p. 1028), que pour établir son pronostic, l'autorité doit s'attacher à la situation personnelle du prévenu en tenant compte notamment de ses antécédents judiciaires de l’inculpé, de sa fragilité psychique, de ses fréquentations, de la nature des infractions commises, du nombre et de la fréquence des infractions en cause (Schmocker, op. cit., n. 20 ad art. 221 CPP, p. 1028), qu’en l’espèce, le recourant a déjà eu affaire à la justice, qu'il a en effet été condamné à cinq reprises du 19 février 2008 au 27 juillet 2009, notamment pour abus de confiance, vol, complicité de brigandage, complicité d'extorsion et de chantage, escroquerie et faux dans les titres, que de plus, outre la présente enquête, J.________ fait l'objet de quatre autres enquêtes pénales pour vol et violation de domicile, qu'au vu de ce qui précède, il y a lieu de redouter que le recourant commette à nouveau des infractions du même genre que celles qu'il a à réitérées reprises commises par le passé, soit des infractions contre le patrimoine, que le maintien du recourant en détention provisoire se justifie dès lors au regard de l'art. 221 al. 1 let. c CPP; attendu que le maintien du prévenu en détention peut être justifié par un risque de collusion (art. 221 al. 1 let. b CPP), par exemple lorsqu’il est à craindre que l’intéressé ne mette sa liberté à profit pour faire disparaître ou altérer les preuves, ou qu’il prenne contact avec des témoins ou d’autres prévenus pour tenter d’influencer leurs déclarations (TF 1B_55/2010 du 11 mars 2010 c. 3.1), que ce risque doit être étayé par des faits concrets et précis, la simple possibilité théorique que le prévenu se livre à des manœuvres destinées à compromettre la recherche de la vérité ne suffisant pas (Schmocker, op. cit., n. 16 ad art. 221, p. 1027; ATF 132 I 21 c. 3.2), qu’en l’espèce, J.________ est également soupçonné d'avoir commis un brigandage le 14 février 2011 à Lausanne (PV aud. 3, p. 4), qu'il a contesté ces faits (ibidem), qu'il est toutefois hautement vraisemblable que le recourant ne se soit pas expliqué intégralement sur son activité délictueuse, que le résultat des investigations menées pourrait être compromis si le recourant venait à être remis en liberté, que la recherche de la vérité fait ainsi également obstacle, en l’état, à la relaxation du recourant;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J.________ est placé en détention provisoire depuis le 10 février 2011, soit depuis 18 jours, qu'inculpé de brigandage, il encourt une peine privative de liberté d'une durée supérieure à la détention subie jusqu'à maintenant si les faits sont avérés, que, par conséquent, le principe de proportionnalité des intérêts en présence demeure respecté, compte tenu de la gravité des infractions reprochées au recourant et de la durée de la détention préventive déjà subie;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360 fr., plus la TVA, par 28 fr. 80, soit un total de 388 fr. 80, sont mis à la charge du recourant, qui succombe (art. 428 al. 1 CPP), que le remboursement à l'Etat de l'indemnité allouée au défenseur d'office de J.________ ne sera toutefois exigible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J.________. IV. Dit que les frais de la présente décision, par 550 fr. (cinq cent cinquante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de J.________ se soit améliorée. VI. Déclare la présente décision exécutoire. Le président :               La greffière : Du La décision qui précède, dont la rédaction a été approuvée à huis clos, est notifiée, par l'envoi d'une copie complète, à : - Mme Gisèle de Benoit, avocate (pour J.________), - Procureur général du canton de Vaud. et communiqué à : ‑ Tribunal des mesures de contrainte. - Ministère public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