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507 vom 29. August 2011</w:t>
      </w:r>
    </w:p>
    <w:p>
      <w:r>
        <w:t>VD Tribunal cantonal, 2011-08-29, FR</w:t>
      </w:r>
    </w:p>
    <w:p>
      <w:r>
        <w:rPr>
          <w:b/>
        </w:rPr>
        <w:t xml:space="preserve">Quelle: </w:t>
      </w:r>
      <w:r>
        <w:t>https://mcp.opencaselaw.ch/entscheid/vd_findinfo_D_cision___2011___507</w:t>
      </w:r>
    </w:p>
    <w:p>
      <w:r>
        <w:t>FR: VD_FINDINFO Décision / 2011 / 507 du 29 août 2011</w:t>
      </w:r>
    </w:p>
    <w:p>
      <w:r>
        <w:t>IT: VD_FINDINFO Décision / 2011 / 507 del 29 agosto 2011</w:t>
      </w:r>
    </w:p>
    <w:p>
      <w:pPr>
        <w:pStyle w:val="Heading2"/>
      </w:pPr>
      <w:r>
        <w:t>Regeste</w:t>
      </w:r>
    </w:p>
    <w:p>
      <w:r>
        <w:t>NOTIFICATION DE LA DÉCISION, PRÉSOMPTION IRRÉFRAGABLE | 354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 prononcé par lequel un tribunal de première instance, statuant sur la validité de l’opposition formée par le prévenu contre une ordonnance de condamnation rendue par le Ministère public (cf. art. 356 al. 2 CPP), déclare l’opposition irrecevable, par exemple pour cause de tardiveté, est ainsi susceptible de recours selon les art. 393 ss CPP (Gwladys Gilliéron/Martin Killias, in: Kuhn/Jeanneret (éd.), Commentaire romand, Code de procédure pénale suisse, Bâle 2011, n. 5 ad art. 356 CPP ; Franz Riklin, in: Niggli/Heer/Wiprächtiger (éd.), Basler Kommentar, Schweizerische Strafprozessordnung, Jugendstrafprozessordnung, Bâle 2011, n. 2 ad art. 356 CPP). Ce recours s’exerce auprès de l’autorité de recours (cf. art. 20 al. 1 let. b CPP), qui dans le canton de Vaud est la Chambre des recours pénale du Tribunal cantonal (art. 13 LVCPP [loi d’introduction du code de procédure pénale suisse ; RSV 312.01] ; art. 80 LOJV [loi d’organisation judiciaire ; RS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 compte tenu du fait que le dernier jour du délai était un dimanche et qu’il a donc expiré lundi 15 août 2011 (cf. art. 90 al. 2 CPP) – devant l’autorité compétente et satisfait aux conditions de forme posées par l’art. 385 al. 1 CPP.</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Conformément à l’art. 85 al. 2 CPP, l’ordonnance pénale est notifiée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b) Selon une jurisprudence constante, le fardeau de la preuve de la notification d'un acte, notamment de la date à laquelle celle-ci est intervenue, incombe à l'autorité qui entend en tirer une conséquence juridique (ATF 122 I 97 c. 3b; 114 III 51 c. 3c et 4; 105 III 43; 103 V 63 c. 2a; 101 Ia 7 c. 1; 99 Ib 356 c. 2 et 3). L'autorité supporte donc les conséquences de l'absence de preuve en ce sens que si la notification ou sa date sont contestées et qu'il existe effectivement un doute à ce sujet, il y a lieu de se fonder sur les déclarations du destinataire de l'envoi (ATF 129 I 8 c. 2.2 p. 10; 124 V 400 c. 2a; 103 V 63 c. 2a). Consistant à faire parvenir l'information dans la sphère de compétence (Machtbereich) du destinataire, l'existence d'une notification ne peut être retenue que s'il est établi qu'une invitation à retirer un acte judiciaire a bien été déposée dans la boîte aux lettres du destinataire ; 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 8C_621/2007 du 5 mai 2008, c. 4.2; 6A.100/2006 du 28 mars 2007, c. 2.2.1). c) La jurisprudence établit une présomption de fait – qui peut donc être renversée – selon laquelle l'employé postal a correctement inséré l'avis de retrait dans la boîte à lettres ou la case postale du destinataire et la date de ce dépôt, telle qu'elle figure sur la liste des notifications, est exacte ;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2C_86/2010 du 4 octobre 2010, c. 2.3 ; TF 9C_753/2007 du 29 août 2008, c. 3, in RSPC 2009 p. 24). Le délai de garde de sept jours commence alors à courir et, à son terme, la notification est réputée avoir lieu (fiction), avec les conséquences procédurales que cela implique ; du fait notamment que l'absence de remise constitue un fait négatif, le destinataire ne doit cependant pas en apporter la preuve stricte; il suffit d'établir qu'il existe une vraisemblance prépondérante que des erreurs se soient produites lors de la notification (TF 2C_86/2010 du 4 octobre 2010, c. 2.3 ; 2C_38/2009 du 5 juin 2009, c. 4.1). Le destinataire doit à tout le moins établir pourquoi, dans son cas particulier, le risque que de telles erreurs se produise était plus élevé que la normale (TF 2C_86/2010 du 4 octobre 2010, c. 2.4 ; cf. TF 2C_12/2009 du 27 août 2009, c. 4 ; 5A_728/2010 du 17 janvier 2011, c. 2.2.2). Cette preuve peut notamment être considérée comme rapportée lorsqu’il est établi qu'il y a eu, à l'office de poste en question et durant la période concernée, à plusieurs reprises des erreurs de distribution dans les cases postales des invitations à retirer un pli (TF 2C_38/2009 du 5 juin 2009, c. 5.3) ou qu’une autre personne du même nom habitait à la même adresse que l'intéressé, de sorte qu’il est très vraisemblable qu'une confusion se soit produite dans la distribution du courrier (TF 8C_621/2007 du 5 mai 2008). d) En l’espèce, le recourant formule diverses hypothèses tout à fait générales susceptibles d’expliquer selon lui pourquoi l’avis de retrait n’aurait pas été déposé dans la boîte aux lettres «  [...] » – en expliquant que celle-ci est souvent relevée par ses parents qui lui remettent immédiatement tout pli le concernant – mais n’indique ni a fortiori ne démontre pourquoi, dans son cas particulier, le risque que des erreurs se produisent lors du dépôt de l’avis était plus élevé que la normale. Le recourant n’ayant ainsi pas renversé la présomption selon laquelle l'employé postal a correctement inséré l'avis de retrait dans sa boîte à lettres le 21 juin 2011, le prononcé attaqué échappe à la critique en tant qu’il retient que l’ordonnance de condamnation du 20 juin 2011 était réputée notifiée à l’échéance du délai de garde de sept jours, soit le 28 juin 2011, et que le délai d’opposition échoyait le 8 juillet 2011, de sorte que l’opposition formée le 13 juillet 2011 est tardive.</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par 770 fr. (art. 20 al. 1 TFJP [tarif des frais judiciaires pénaux; RSV 312.03.1]), seront mis à la charge du recourant, qui succombe (art. 428 al. 1 CPP). Par ces motifs, la Chambre des recours pénale, statuant à huis clos prononce : I. Le recours est rejeté. II. Le prononcé rendu le 28 juillet 2011 par le Tribunal de police de l’arrondissement de Lausanne est confirmé. III. Les frais de la procédure de recours, par 770 fr. (sept cent septante francs), sont mis à la charge de K.________. IV. Le présent arrêt est exécutoire. Le président :               La greffière : Du L'arrêt qui précède, dont la rédaction a été approuvée à huis clos, est notifié, par l'envoi d'une copie complète, à : - Me Philippe Rossy, avocat (pour K.________), - Ministère public central, et communiquée à : ‑ M. le Président du Tribunal de police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