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506 vom 19. August 2011</w:t>
      </w:r>
    </w:p>
    <w:p>
      <w:r>
        <w:t>VD Tribunal cantonal, 2011-08-19, FR</w:t>
      </w:r>
    </w:p>
    <w:p>
      <w:r>
        <w:rPr>
          <w:b/>
        </w:rPr>
        <w:t xml:space="preserve">Quelle: </w:t>
      </w:r>
      <w:r>
        <w:t>https://mcp.opencaselaw.ch/entscheid/vd_findinfo_D_cision___2011___506</w:t>
      </w:r>
    </w:p>
    <w:p>
      <w:r>
        <w:t>FR: VD_FINDINFO Décision / 2011 / 506 du 19 août 2011</w:t>
      </w:r>
    </w:p>
    <w:p>
      <w:r>
        <w:t>IT: VD_FINDINFO Décision / 2011 / 506 del 19 agosto 2011</w:t>
      </w:r>
    </w:p>
    <w:p>
      <w:pPr>
        <w:pStyle w:val="Heading2"/>
      </w:pPr>
      <w:r>
        <w:t>Regeste</w:t>
      </w:r>
    </w:p>
    <w:p>
      <w:r>
        <w:t>DÉFENSE D'OFFICE, DÉFENSE NÉCESSAIRE | 132 al. 1 let. a ch. 1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refusant d’ordonner une défense d’office (art. 132 CPP) est ainsi susceptible de recours selon les art. 393 ss CPP (Nicklaus Ruckstuhl, in: Niggli/Heer/Wiprächtiger (éd.), Basler Kommentar, Schweizerische Strafprozessordnung, Jugendstrafprozessordnung, Bâle 2011, n. 32 ad art. 132 CPP; Maurice Harari/Tatiana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En dehors des cas de défense obligatoire au sens de l’art. 130 CPP (cf. art. 132 al. 1 let a CPP), la direction de la procédure ordonne une défense d’office si le prévenu ne dispose pas des moyens nécessaires et que l’assistance d’un défenseur est justifiée pour sauvegarder ses intérêts (art. 132 al. 1 let. b CPP ; TF 1B_195/2011 du 28 juin 2011, c. 3.1). Aux termes de l’art. 132 al. 2 CPP, une défense d’office aux fins de protéger les intérêts du prévenu indigent se justifie notamment lorsque l’affaire n’est pas de peu de gravité et – condition cumulative (Harari/Aliberti, n. 61 ad art. 132 CPP ;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Selon la jurisprudence du Tribunal fédéral, le point décisif est toujours de savoir si la désignation d'un avocat d'office est objectivement nécessaire dans le cas d'espèce ;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123 I 145 c. 2b/cc; 122 I 49 c. 2c/bb, 275 c. 3a et les arrêts cités ; TF 1B_359/2010 du 13 décembre 2010, c. 3.2 ; TF 1B_195/2011 du 28 juin 2011,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b) En l’espèce, il apparaît que le recourant, au vu des faits qui lui sont reprochés, n’encourt pas une peine privative de liberté de plus de quatre mois, une peine pécuniaire de plus de 120 jours-amende ou un travail d’intérêt général de plus de 480 heures. En outre, la cause ne présente manifestement pas, sur le plan des faits ou du droit, des difficultés que le prévenu seul ne pourrait pas surmonter. Les questions évoquées par le recourant dans son recours – soit l’octroi éventuel du sursis pour le motif qu’il a depuis bientôt trois ans une amie de nationalité suisse et fait des démarches en vue de se marier avec elle, ainsi que le choix de la peine (peine pécuniaire, travaux d’intérêt général ou peine privative de liberté) – ne sont pas des questions si délicates qu’elles nécessiteraient l’assistance d’un avocat.</w:t>
      </w:r>
    </w:p>
    <w:p>
      <w:r>
        <w:rPr>
          <w:b/>
        </w:rPr>
        <w:t>E. 3</w:t>
      </w:r>
    </w:p>
    <w:p>
      <w:r>
        <w:t>Il résulte de ce qui précède que le recours, manifestement mal fondé, doit être rejeté sans autres échanges d’écritures (art. 390 al. 2 CPP), de même que la requête de désignation d’un défenseur d’office pour la procédure de recours.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I. Le recours est rejeté. II. La décision rendue est confirmée. III. Les frais de la procédure de recours, par 550 fr. (cinq cent cinquante francs), sont mis à la charge de F.______. IV. Déclare le présent arrêt exécutoire. Le Président :               La greffière : Du L'arrêt qui précède, dont la rédaction a été approuvée à huis clos, est notifié, par l'envoi d'une copie complète, à : - Me Jean Lob, avocat (pour F.________),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