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502 vom 13. Juli 2011</w:t>
      </w:r>
    </w:p>
    <w:p>
      <w:r>
        <w:t>VD Tribunal cantonal, 2011-07-13, FR</w:t>
      </w:r>
    </w:p>
    <w:p>
      <w:r>
        <w:rPr>
          <w:b/>
        </w:rPr>
        <w:t xml:space="preserve">Quelle: </w:t>
      </w:r>
      <w:r>
        <w:t>https://mcp.opencaselaw.ch/entscheid/vd_findinfo_D_cision___2011___502</w:t>
      </w:r>
    </w:p>
    <w:p>
      <w:r>
        <w:t>FR: VD_FINDINFO Décision / 2011 / 502 du 13 juillet 2011</w:t>
      </w:r>
    </w:p>
    <w:p>
      <w:r>
        <w:t>IT: VD_FINDINFO Décision / 2011 / 502 del 13 luglio 2011</w:t>
      </w:r>
    </w:p>
    <w:p>
      <w:pPr>
        <w:pStyle w:val="Heading2"/>
      </w:pPr>
      <w:r>
        <w:t>Regeste</w:t>
      </w:r>
    </w:p>
    <w:p>
      <w:r>
        <w:t>NON-LIEU, CLASSEMENT DE LA PROCÉDURE | 310 CPP (CH), 322 al. 2 CPP (CH), 396 al. 1 CPP (CH)</w:t>
      </w:r>
    </w:p>
    <w:p>
      <w:pPr>
        <w:pStyle w:val="Heading2"/>
      </w:pPr>
      <w:r>
        <w:t>Erwägungen</w:t>
      </w:r>
    </w:p>
    <w:p>
      <w:r>
        <w:rPr>
          <w:b/>
        </w:rPr>
        <w:t>E. 1</w:t>
      </w:r>
    </w:p>
    <w:p>
      <w:r>
        <w:t>a) Selon l’art. 310 al. 1 CPP (Code de procédure pénale suisse ; RS 312.0), le ministère public rend immédiatement une ordonnance de non-entrée en matière s’il ressort de la dénonciation ou du rapport de police notamment (let. a) que les éléments constitutifs de l’infraction ou les conditions à l’ouverture de l’action pénale ne sont manifestement pas réunis. Au surplus, les dispositions sur le classement de la procédure sont applicables (art. 310 al. 2 CPP). Est ainsi notamment applicable l’art. 322 al. 2 CPP, qui prévoit que les parties peuvent attaquer l’ordonnance de classement dans les dix jours devant l’autorité de recours (cf. art. 20 al. 1 let. b CPP), à savoir, dans le canton de Vaud, devant la Chambre des recours pénale du Tribunal cantonal (art. 13 LVCPP [loi d’introduction du code de procédure pénale suisse ; RSV 312.01] ; art. 80 LOJV [loi d’organisation judiciaire ; RS 173.01]). b) En l’espèce, le recours, interjeté dans le délai légal (art. 322 al. 2 et 396 al. 1 CPP), devant l’autorité compétente, contre une ordonnance de non-entrée en matière rendue par le Ministère public (art. 393 al. 1 let. a CPP), apparaît recevable.</w:t>
      </w:r>
    </w:p>
    <w:p>
      <w:r>
        <w:rPr>
          <w:b/>
        </w:rPr>
        <w:t>E. 2</w:t>
      </w:r>
    </w:p>
    <w:p>
      <w:r>
        <w:t>a) L’art. 310 al. 1 let. a CPP permet au ministère public de rendre immédiatement une ordonnance de non-entrée en matière s’il ressort de la dénonciation ou du rapport de police que les éléments constitutifs de l’infraction ou les conditions à l’ouverture de l’action pénale ne sont manifestement pas réunis. b) En l’occurrence, à la lecture de la plainte du recourant et de ses annexes, le Procureur général pouvait à bon droit constater que les faits dénoncés n’étaient constitutifs d’aucune infraction pénale et qu’il n’y avait dès lors pas lieu à ouverture d’une instruction pénale. c) Par conséquent, le recours, manifestement mal fondé, doit être rejeté sans autres échanges d’écritures (art. 390 al. 2 CPP). Les frais de la procédure de recours, constitués en l’espèce du seul émolument d'arrêt (art. 422 al. 1 CPP), par 440 fr. (art. 20 al. 1 TFJP [tarif des frais judiciaires pénaux; RSV 312.03.1]), seront mis à la charge du recourant, qui succombe (art. 428 al. 1 CPP). Par ces motifs, la Chambre des recours pénale, statuant à huis clos prononce : I. Le recours est rejeté. II. L'ordonnance de non entrée en matière rendue le 27 juin 2011 par le Ministère public central est confirmée. III. Les frais de la procédure de recours, par 440 fr. (quatre cent quarante francs), sont mis à la charge du recourant. IV. Le présent arrêt est exécutoire. Le président :               La greffière : Du L'arrêt qui précède, dont la rédaction a été approuvée à huis clos, est notifié, par l'envoi d'une copie complète, à : - M. A.O.________,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