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468 vom 26. August 2011</w:t>
      </w:r>
    </w:p>
    <w:p>
      <w:r>
        <w:t>VD Tribunal cantonal, 2011-08-26, FR</w:t>
      </w:r>
    </w:p>
    <w:p>
      <w:r>
        <w:rPr>
          <w:b/>
        </w:rPr>
        <w:t xml:space="preserve">Quelle: </w:t>
      </w:r>
      <w:r>
        <w:t>https://mcp.opencaselaw.ch/entscheid/vd_findinfo_D_cision___2011___468</w:t>
      </w:r>
    </w:p>
    <w:p>
      <w:r>
        <w:t>FR: VD_FINDINFO Décision / 2011 / 468 du 26 août 2011</w:t>
      </w:r>
    </w:p>
    <w:p>
      <w:r>
        <w:t>IT: VD_FINDINFO Décision / 2011 / 468 del 26 agosto 2011</w:t>
      </w:r>
    </w:p>
    <w:p>
      <w:pPr>
        <w:pStyle w:val="Heading2"/>
      </w:pPr>
      <w:r>
        <w:t>Regeste</w:t>
      </w:r>
    </w:p>
    <w:p>
      <w:r>
        <w:t>DÉTENTION PRÉVENTIVE, RISQUE DE FUITE | 221 CPP (CH), 226 CPP (CH)</w:t>
      </w:r>
    </w:p>
    <w:p>
      <w:pPr>
        <w:pStyle w:val="Heading2"/>
      </w:pPr>
      <w:r>
        <w:t>Erwägungen</w:t>
      </w:r>
    </w:p>
    <w:p>
      <w:r>
        <w:rPr>
          <w:b/>
        </w:rPr>
        <w:t>E. 1</w:t>
      </w:r>
    </w:p>
    <w:p>
      <w:r>
        <w:t>Aux termes de l’art. 393 al. 1 let. c CPP (Code de procédure pénale suisse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 RSV 312.01] ; art. 80 LOJV, [loi d’organisation judiciaire ; RS 173.01]). En l’espèce, il y a donc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b) Pour qu'une personne soit placée ou maintenue en détention provisoire, il doit exister à son égard des charges suffisantes ou des indices sérieux de culpabilité, c'est-à-dire des raisons plausibles de la soupçonner d'avoir commis une infraction (art. 221 al. 1 CPP ; art. 5 par 1 let. c CEDH ; TF 1B_374/2011 du 3 août 2011, c. 2). Selon la jurisprudence constante du Tribunal fédéral,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 Piquerez, Traité de procédure pénale suisse, 2 e éd., 2006 n. 845 ; Alexis Schmocker, in Kuhn/Jeanneret (éd.), Commentaire romand, Code de procédure pénale suisse, 2011, n. 8 ad art. 221 CPP; Marc Forster, in Niggli/Heer/Wiprächtiger (éd.), Basler Kommentar, Schweizerische Strafprozessordnung, 2011, n. 3 ad art. 221 CPP). Les autorités de recours appelées à se prononcer sur la légalité d'une décision de maintien en détention provisoire n'ont pas à procéder à une pesée complète des éléments à charge et à décharge, ni à apprécier la crédibilité des éléments de preuve mettant en cause le prévenu, mais doivent uniquement examiner s'il existe des indices sérieux de culpabilité justifiant une telle mesure (ATF 116 Ia 413 c. 3c ; 124 I 208 c. 3; 1B_423/2010 du 17 janvier 2011, c. 4.1; 1B_410/2010 du 23 décembre 2010, c. 4.1 ; Forster, op. cit., n. 3 ad art. 221 CPP). Il appartient en effet au juge du fond, et non à celui de la détention qui est soumis au principe de la célérité (art. 31 al. 3 et 4 Cst., art. 5 al. 2 CPP), d'apprécier la culpabilité du prévenu (TF 1B_423/2010 du 17 janvier 2011, c. 4.2 ; 1B_410/2010 du 23 décembre 2010, c. 4.2 ; Schmocker, op. cit., n. 8 ad art. 221 CPP). c) En l’espèce, le recourant soutient que les seuls éléments susceptibles d’étayer les soupçons dont se prévalent le procureur et le Tribunal des mesures de contrainte sont les déclarations de G.________, alias [...]. Or celle-ci ne serait manifestement pas crédible dans la mesure où elle a contesté toute participation au hold-up commis dans la bijouterie [...] à [...] le 20 avril 2011, alors même qu’elle a été identifiée par son profil ADN trouvé sur les lieux. Il ressort du dossier que la prévenue G.________ a effectivement été identifiée par son profil ADN prélevé sur du ruban adhésif ayant servi à ligoter la victime et plaignant [...] lors du hold-up commis dans la bijouterie [...] à [...] le 20 avril 2011. Toutefois, interrogée par le procureur en date du 9 août 2011, juste après son interrogatoire par la police, la prévenue a nié toute participation à ce hold-up, étant incapable d’expliquer la présence de son ADN. Il ressort également du dossier que la prévenue a été formellement reconnue parmi un lot de photographies comme ayant participé au hold-up contre la bijouterie [...] à [...] le vendredi 22 juillet 2011. Entendue par la police, G.________ a admis être à l’origine de ce dernier hold-up et a expliqué avoir agi en compagnie de Q.________, qu’elle a désigné comme l’homme détenteur d’un pistolet avec lequel il a menacé le bijoutier et l’a également frappé. Il résulte en outre du rapport d’arrestation provisoire de la police que dans le cadre de l’enquête, des contrôles téléphoniques ont été opérés dès le 28 juillet 2011 sur les raccordements utilisés par G.________ et Q.________. Plusieurs conversations enregistrées entre les intéressés laissent clairement supposer qu’ils sont les auteurs du vol à main armée commis le vendredi 22 juillet 2011, vers 15h55, au sein de la bijouterie [...] à [...]. Les conversations téléphoniques ont également révélé que les malfrats planifiaient un autre vol à main armée et semblaient déterminés à passer à l’acte dans les plus brefs délais. Cela a motivé la décision de la police de les interpeller, alors qu’ils se trouvaient à l’intérieur du domicile clandestin de G.________, afin de mettre rapidement un terme à leur activité délictueuse. Ainsi, il existe à ce stade de l’instruction de forts soupçons que le recourant soit l’un des auteurs du vol à main armée commis le vendredi 22 juillet 2011 au sein de la bijouterie [...] à [...]. Le recourant fait valoir qu’il a fourni des explications dignes de foi, notamment en indiquant que lors du hold-up de la bijouterie d’ [...] le 20 avril 2011, il se trouvait en Italie, ce que confirmait l’audition du témoin [...]. Toutefois, cela ne remet nullement en cause son implication dans le hold-up du 22 juillet 2011, qui résulte non seulement des déclarations de G.________, mais aussi des enregistrements des conversations téléphoniques entre celle-ci et le recourant. d) Comme on l’a vu (cf. c. 2a supra), il ressort de l’art. 221 al. 1 let. a CPP que le maintien en détention provisoire se justifie notamment lorsqu’il y a sérieusement lieu de craindre que le prévenu se soustraie à la procédure pénale ou à la sanction prévisible en prenant la fuite. Selon la jurisprudence du Tribunal fédéral, le risque de fuite – la fuite consistant à partir à l’étranger ou à se cacher en Suisse (Schmocker, in Kuhn/Jeanneret (éd.), op. cit., n. 12 ad art. 221 CPP et les références citées ; cf. Forster, in Niggli/Heer/Wiprächtiger (éd.), op. cit., n. 5 ad art. 221 CPP) – ne peut être admis que s’il existe une certaine probabilité que le prévenu se soustrairait à la procédure pénale en cours ou à l’exécution de la peine s’il était en liberté ; la gravité de l’infraction ne peut pas, à elle seule, justifier la prolongation de la détention, même si elle permet souvent de présumer un risque de fuite en raison de l’importance de la peine dont le prévenu est menacé; il convient au contraire de prendre en considération les circonstances concrètes du cas d’espèce, en particulier l’ensemble de la situation personnelle du prévenu (ATF 125 I 60 c. 3a ; ATF 117 Ia 69 c. 4a et les arrêts cités ; TF 1B_374/2011 du 3 août 2011, c. 3.1 ; TF 1B_422/2010 du 11 janvier 2011, c. 2.1). Peuvent ainsi être pris en considération les liens familiaux et sociaux du prévenu, sa situation professionnelle, ses ressources, ses contacts privés et professionnels à l’étranger, ou encore le caractère de l'intéressé et sa moralité (Forster, op. cit., n. 5 ad art. 221 CPP et les arrêts cités ; Schmocker, op. cit., n. 12 ad art. 221 CPP ; TF 1B_374/2011 du 3 août 2011, c. 3.1 ; TF 1B_422/2010 du 11 janvier 2011, c. 2.1). En l’espèce, le recourant ne conteste pas que le risque de fuite existe; ce risque n'existerait toutefois que formellement. Il fait valoir qu’il se trouve en Suisse sans le sou et qu’il a été nourri et logé par [...] durant l’entier de son séjour en Suisse. Il affirme qu’il n’a pas l’intention de se soustraire à la justice et propose que son passeport demeure en mains de la direction de la procédure, le temps que l’enquête avance suffisamment pour qu’il soit totalement disculpé. Toutefois, au regard de la gravité des infractions qui sont reprochées au recourant, de la peine qu’il encourt et de son absence totale d’attache en Suisse où il se trouve en situation précaire et illégale, il y a sérieusement et concrètement lieu de craindre qu’il se soustraie à la procédure pénale en prenant la fuite, étant précisé que la seule saisie de son passeport (cf. art. 237 al. 1 let. b CPP) ne constitue manifestement pas une mesure suffisante pour éviter le risque de fuite. e) La détention provisoire du recourant étant justifiée par le risque de fuite, il n’y a pas lieu d’examiner si elle l’est également en raison d’un risque de collusion (cf. art. l’art. 221 al. 1 let. b CPP).</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770 fr. (art. 20 al. 1 TFJP [tarif des frais judiciaires pénaux; RSV 312.03.1]) et des frais imputables à la défense d’office (art. 422 al. 1 et 2 let. a CPP), fixés à 360 fr. plus la TVA par 28 fr. 80, soit 388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III. Fixe à 388 fr. 80 (trois cent huitante-huit francs et huitante centimes) l'indemnité allouée au défenseur d'office de Q.________. IV. Dit que les frais d'arrêt, par 770 fr. (sept cent septante francs), ainsi que l'indemnité due au défenseur d'office, par 388 fr. 80 (trois cent huitante-huit francs et huitante centimes), sont mis à la charge de Q.________. V. Dit que remboursement à l’Etat de l’indemnité allouée au chiffre III ci-dessus sera exigible pour autant que la situation économique de Q.________ se soit améliorée VI. Déclare le présent arrêt exécutoire. Le président :               Le greffier : Du L'arrêt qui précède, dont la rédaction a été approuvée à huis clos, est notifié, par l'envoi d'une copie complète, à : - M. Jérôme Campart, avocat (pour Q.________), - Ministère public central, et communiqué, à : ‑ Tribunal des mesures de contrainte,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