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462 vom 8. Juli 2011</w:t>
      </w:r>
    </w:p>
    <w:p>
      <w:r>
        <w:t>VD Tribunal cantonal, 2011-07-08, FR</w:t>
      </w:r>
    </w:p>
    <w:p>
      <w:r>
        <w:rPr>
          <w:b/>
        </w:rPr>
        <w:t xml:space="preserve">Quelle: </w:t>
      </w:r>
      <w:r>
        <w:t>https://mcp.opencaselaw.ch/entscheid/vd_findinfo_D_cision___2011___462</w:t>
      </w:r>
    </w:p>
    <w:p>
      <w:r>
        <w:t>FR: VD_FINDINFO Décision / 2011 / 462 du 8 juillet 2011</w:t>
      </w:r>
    </w:p>
    <w:p>
      <w:r>
        <w:t>IT: VD_FINDINFO Décision / 2011 / 462 del 8 luglio 2011</w:t>
      </w:r>
    </w:p>
    <w:p>
      <w:pPr>
        <w:pStyle w:val="Heading2"/>
      </w:pPr>
      <w:r>
        <w:t>Regeste</w:t>
      </w:r>
    </w:p>
    <w:p>
      <w:r>
        <w:t>DÉFENSE D'OFFICE, PLAIGNANT, ASSISTANCE JUDICIAIRE | 136 CPP (CH), 393 al. 1 let. a CPP (CH)</w:t>
      </w:r>
    </w:p>
    <w:p>
      <w:pPr>
        <w:pStyle w:val="Heading2"/>
      </w:pPr>
      <w:r>
        <w:t>Volltext</w:t>
      </w:r>
    </w:p>
    <w:p>
      <w:r>
        <w:t>Vaud Tribunal cantonal Chambre des tutelles 04.08.2011 Décision / 2011 / 462</w:t>
      </w:r>
    </w:p>
    <w:p>
      <w:r>
        <w:t>DÉFENSE D'OFFICE, PLAIGNANT, ASSISTANCE JUDICIAIRE | 136 CPP (CH), 393 al. 1 let. a CPP (CH)</w:t>
      </w:r>
    </w:p>
    <w:p>
      <w:r>
        <w:t>TRIBUNAL CANTONAL 335 PE11.010875 CHAMBRE DES RECOURS PENALE __________________________________________ Séance du 4 août 2011 __________________ Présidence de               M. Krieger , président Juges :              Mmes Epard et Byrde Greffière :              Mme de Watteville ***** Art. 136, 393 al. 1 let. a CPP Vu l' enquête n° PE11.010875-PVU instruite par le Ministère public de l'arrondissement du Nord vaudois contre V.________ pour voies de fait et menaces, sur plainte de N.________ , vu la décision du 8 juillet 2011 par laquelle le ministère public a rejeté la requête d'octroi de l'assistance judiciaire et de désignation d'un conseil juridique gratuit à N.________, vu le recours interjeté le 13 juillet 2011 par N.________ contre cette décision, vu les déterminations du ministère public par lesquelles il se réfère entièrement aux motifs invoqués à l'appui de sa décision et conclut au rejet du recours,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le plaignant qui a qualité pour recourir (art. 382 al. 1 CPP) et dans les formes prescrites (art. 385 al. 1 CPP), le recours est recevable; attendu que, le 5 juillet 2011, N.________, détenu aux Etablissements de la plaine de l'Orbe (ci-après: EPO), a déposé plainte pénale contre V.________ pour l'avoir menacé, le 29 juin 2011, suite à un article paru dans la presse, en lui disant : "T'es un pédophile, plus jamais tu ne m'adresses la parole sinon je te baise!" (P. 4), que V.________ lui aurait également donné deux coups de poing au visage, que le plaignant ayant repoussé le prévenu, ce dernier aurait essayé de le frapper une nouvelle fois, que N.________ lui aurait alors pris le bras pour l'en empêcher, que le prévenu aurait ensuite étranglé le plaignant jusqu'à ce qu'il ne puisse plus respirer, que le prévenu aurait lâché prise sur demande des gardiens, que N.________ affirme que de nombreux témoins ont assisté aux faits, qu'il allègue également que le médecin des EPO a fait une constatation des blessures qui lui ont été infligées, que le procureur a requis, de la direction des EPO, les éventuels rapports établis à propos de ces évènements et copie de tous les enregistrements visuels et/ou sonores y relatifs par les systèmes de surveillance (P. 5), que N.________ a également requis dans sa plainte la désignation d'un conseil juridique gratuit au sens de l'art. 136 CPP, en la personne de Me Baptiste Viredaz, qu'à l'appui de sa requête, il fait valoir qu'étant en détention, il ne dispose pas de revenu et que le contexte de l'affaire est délicat en raison des risques de représailles du prévenu, que par décision du 8 juillet 2011, le ministère public a refusé l'octroi de l'assistance juridique, considérant que la cause ne présentait en l'état aucune difficulté juridique que ne saurait surmonter seul le plaignant sans l'assistance d'un mandataire professionnel, que N.________ conteste cette décision au motif qu'il est toujours confronté à V.________, qu'un avocat lui serait utile pour les procédures destinées à garantir sa sécurité et qu'il entend faire valoir des prétentions civiles;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op. cit., n. 33 ad art. 136 CPP, p. 585), qu'en l'espèce, le recourant remplit la condition de l'indigence, dès lors qu'il est détenu et ne pourrait pas disposer librement de son argent s'il en avait (cf. art. 371 CC), qu'en outre, les conclusions civiles formulées par le plaignant ne sont a priori pas dénuées de fondement et ne semblent pas vouées à l'échec, qu'au vu de ces éléments, l'assistance judiciaire doit dès lors être accordée à N.________ en ce qui concerne l'exonération d'avances de frais et de sûretés ainsi que des frais de procédure (art. 136 al. 2 let. a et b CPP), que s’agissant de la désignation d'une conseil juridique gratuit (art. 136 al. 2 let. c CPP), il faut que le concours d’un avocat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p. 588), que plus les conséquences possibles de la procédure apparaissent lourdes pour le requérant, plus l’assistance d’un avocat apparaît justifiée (Harari/Corminboeuf, op. cit., n. 63 ad art. 136 CPP, p. 588), qu’en l’espèce, la cause, telle que présentée dans la plainte du recourant, est simple et ne présente aucune difficulté en fait, ni en droit, que le recourant paraît, au surplus, tout à fait capable de faire valoir ses prétentions civiles, que, partant, en l'état de la procédure, il ne se justifie pas de désigner un conseil juridique gratuit au recourant; attendu, en définitive, que le recours est partiellement admis et l’ordonnance réformée en ce sens que l'assistance judiciaire est accordée partiellement à N.________ et comprend l'exonération d'avances de frais et de sûretés et des frais de procédure (art. 136 al. 2 let. a et b CPP), que l'ordonnance est confirmée pour le surplus s'agissant du refus de désigner un conseil juridique gratuit au recourant (art. 136 al. 2 let. c CPP), que les frais du présent arrêt, par 550 fr. (art. 20 al. 1 TFJP [Tarif des frais judiciaires pénaux du 28 septembre 2010, RSV 312.03.1]), sont laissés à la charge de l’Etat (art. 428 al. 4 CPP). Par ces motifs, la Chambre des recours pénale, statuant à huis clos : I. Admet partiellement le recours. II. Réforme l’ordonnance en ce sens que l'assistance judiciaire est accordée partiellement à N.________ s'agissant de l'exonération d'avances de frais et de sûretés ainsi que des frais de procédure. III. Confirme l'ordonnance pour le surplus. IV. Dit que les frais du présent arrêt, par 550 fr. (cinq cent cinquante francs), sont laissés à la charge de l’Etat. V. Déclare le présent arrêt exécutoire. Le président :               La greffière : Du L'arrêt qui précède, dont la rédaction a été approuvée à huis clos, est notifié, par l'envoi d'une copie complète, à : - Monsieur Vincent Kleiner, avocat (pour N.________), - Ministère public central, et communiqué à : ‑ Monsieur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