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445 vom 27. Mai 2011</w:t>
      </w:r>
    </w:p>
    <w:p>
      <w:r>
        <w:t>VD Tribunal cantonal, 2011-05-27, FR</w:t>
      </w:r>
    </w:p>
    <w:p>
      <w:r>
        <w:rPr>
          <w:b/>
        </w:rPr>
        <w:t xml:space="preserve">Quelle: </w:t>
      </w:r>
      <w:r>
        <w:t>https://mcp.opencaselaw.ch/entscheid/vd_findinfo_D_cision___2011___445</w:t>
      </w:r>
    </w:p>
    <w:p>
      <w:r>
        <w:t>FR: VD_FINDINFO Décision / 2011 / 445 du 27 mai 2011</w:t>
      </w:r>
    </w:p>
    <w:p>
      <w:r>
        <w:t>IT: VD_FINDINFO Décision / 2011 / 445 del 27 maggio 2011</w:t>
      </w:r>
    </w:p>
    <w:p>
      <w:pPr>
        <w:pStyle w:val="Heading2"/>
      </w:pPr>
      <w:r>
        <w:t>Regeste</w:t>
      </w:r>
    </w:p>
    <w:p>
      <w:r>
        <w:t>ASSISTANCE JUDICIAIRE, PLAIGNANT, DÉFENSE D'OFFICE | 136 CPP (CH), 393 CPP (CH)</w:t>
      </w:r>
    </w:p>
    <w:p>
      <w:pPr>
        <w:pStyle w:val="Heading2"/>
      </w:pPr>
      <w:r>
        <w:t>Erwägungen</w:t>
      </w:r>
    </w:p>
    <w:p>
      <w:r>
        <w:rPr>
          <w:b/>
        </w:rPr>
        <w:t>E. 43</w:t>
      </w:r>
    </w:p>
    <w:p>
      <w:r>
        <w:t>fr. 20, soit un total de 583 fr. 20, sont laissés à la charge de l’Etat (art. 428 al. 4 CPP). Par ces motifs, la Chambre des recours pénale, statuant à huis clos : I. Admet le recours. II. Réforme l’ordonnance en ce sens que la requête d’octroi d’assistance judiciaire et de désignation d’un conseil juridique gratuit en la personne de Me Miriam Mazou est admise. III. Fixe à 583 fr. 20 (cinq cent huitante-trois francs et vingt centimes) l'indemnité allouée à Me Miriam Mazou pour la présente procédure de recours. IV. Dit que les frais du présent arrêt, par 550 fr. (cinq cent cinquante francs), ainsi que l'indemnité due au conseil juridique gratuit de la recourante, par 583 fr. 20 (cinq cent huitante-trois francs et vingt centimes), sont laissés à la charge de l'Etat. V. Déclare le présent arrêt exécutoire. Le président :               La greffière : Du L’arrêt qui précède, dont la rédaction a été approuvée à huis clos, est notifié, par l'envoi d'une copie complète, à : - Mme Miriam Mazou, avocate (pour N.________),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