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415 vom 17. Mai 2011</w:t>
      </w:r>
    </w:p>
    <w:p>
      <w:r>
        <w:t>VD Tribunal cantonal, 2011-05-17, FR</w:t>
      </w:r>
    </w:p>
    <w:p>
      <w:r>
        <w:rPr>
          <w:b/>
        </w:rPr>
        <w:t xml:space="preserve">Quelle: </w:t>
      </w:r>
      <w:r>
        <w:t>https://mcp.opencaselaw.ch/entscheid/vd_findinfo_D_cision___2011___415</w:t>
      </w:r>
    </w:p>
    <w:p>
      <w:r>
        <w:t>FR: VD_FINDINFO Décision / 2011 / 415 du 17 mai 2011</w:t>
      </w:r>
    </w:p>
    <w:p>
      <w:r>
        <w:t>IT: VD_FINDINFO Décision / 2011 / 415 del 17 maggio 2011</w:t>
      </w:r>
    </w:p>
    <w:p>
      <w:pPr>
        <w:pStyle w:val="Heading2"/>
      </w:pPr>
      <w:r>
        <w:t>Regeste</w:t>
      </w:r>
    </w:p>
    <w:p>
      <w:r>
        <w:t>ENQUÊTE PÉNALE, RÉCUSATION, CLASSEMENT DE LA PROCÉDURE | 310 CPP (CH), 393 al. 1 let. a CPP (CH), 56 CPP (CH)</w:t>
      </w:r>
    </w:p>
    <w:p>
      <w:pPr>
        <w:pStyle w:val="Heading2"/>
      </w:pPr>
      <w:r>
        <w:t>Volltext</w:t>
      </w:r>
    </w:p>
    <w:p>
      <w:r>
        <w:t>Vaud Tribunal cantonal Cour des poursuites et faillites 15.07.2011 Décision / 2011 / 415</w:t>
      </w:r>
    </w:p>
    <w:p>
      <w:r>
        <w:t>ENQUÊTE PÉNALE, RÉCUSATION, CLASSEMENT DE LA PROCÉDURE | 310 CPP (CH), 393 al. 1 let. a CPP (CH), 56 CPP (CH)</w:t>
      </w:r>
    </w:p>
    <w:p>
      <w:r>
        <w:t>TRIBUNAL CANTONAL 343 PE11.007003-LML CHAMBRE DES RECOURS PENALE __________________________________________ Séance du 15 juillet 2011 ____________________ Présidence de               M K R I E G E R, président Juges :              Mmes Epard et Byrde Greffier :              M. Rebetez ***** Art. 56, 58, 310 al. 1 let a, 393 al. 1 let. a CPP Vu la plainte déposée le 14 mars 2011 par H.________ contre L.________ pour calomnie, vu l'ordonnance du 17 mai 2011, par laquelle le Ministère public de l'arrondissement de Lausanne a refusé d'entrer en matière et a laissé les frais à la charge de l'Etat (dossier PE11.007003-LML ), vu le recours interjeté par H.________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le 14 mars 2011, H.________ a déposé plainte contre L.________, qu'il a expliqué qu'il travaillait en qualité d'agent de sécurité au bar le [...] à Lausanne, que L.________, disc-jockey dans l'établissement précité, l'a accusé de lui avoir donné deux coups de coude dans les côtes lors d'une soirée, qu'il nie avoir adopté un tel comportement, que H.________ aurait cependant été licencié suite aux accusations de L.________, que le procureur n'est pas entré en matière sur la plainte de H.________, qu'il a relevé que dans la mesure où le prénommé contestait formellement les faits qui lui étaient reprochés, les versions des parties étaient contradictoires, qu'il a ensuite estimé qu'au vu de l'absence de témoins de la scène, il n'était pas possible de trancher entre les versions divergentes des parties, qu'il a dès lors considéré que L.________ devait être mise au bénéfice du doute, que H.________ conteste cette décision, concluant à son annulation ainsi qu'à la récusation du Procureur de l'arrondissement de Lausanne, qu'il fait notamment valoir que le gérant du bar le [...], soit [...], a assisté à la scène et que des caméras de surveillance situés dans le bar sont susceptibles d'avoir filmé les événements, que ces éléments démontreraient qu'il n'a pas donné de coups de coude à L.________ et que celle-ci se serait rendu coupable de calomnie;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contrairement à ce que soutient le procureur, [...] semble avoir été témoin des faits et, entendu par téléphone, aurait déclaré à la police n'avoir pas vu H.________ donner des coups à L.________, qu'en tout état de cause, ce témoin est susceptible d'apporter des éléments utiles, que des caméras de surveillance ont filmé la scène, que dans l'hypothèse où les images auraient été conservées, leur visionnage pourrait également apporter des éléments utiles, que dans ces conditions, il n’est pas possible d’affirmer d’emblée, sans mesure d’instruction, que les conditions à l’ouverture de l’action pénale pour calomnie ne sont manifestement pas réunies au sens de l’art. 310 al. 1 let. a CPP, qu'en outre, la version des faits donnée par le recourant ne se révèle pas d'emblée insoutenable, que le procureur ne pouvait dès lors pas rendre une ordonnance de non-entrée en matière, qu’il est ainsi nécessaire que le procureur ouvre une instruction conformément à l’art. 309 CPP, afin notamment de procéder à l'audition de [...], que le recours doit en conséquence être admis et l'ordonnance annulée, attendu enfin que le recourant demande expressément la récusation de [...], Procureur de l'arrondissement de Lausanne, que les conditions d'une récusation selon l'art. 56 let. a à e CPP peuvent être d'emblée écartées en l'espèce, seules pouvant entrer en considération la let. f de ladite disposition,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in : Kuhn/Jeanneret [éd.], Commentaire romand, Code de procédure pénale suisse, Bâle 2011, n. 27 ad art. 56 CPP, p. 194), que n'emporte pas prévention une décision défavorable à une partie, ni en principe des décisions successives concernant la même personne (TF 1B_365/2009 du 22 mars 2010 c. 3.3; ATF 116 Ia 135 c. 3; Verniory, op. cit., n. 35 ad art. 56 CPP, pp. 196 s.), qu'une partie doit demander sans délai à la direction de la procédure la récusation d'une personne qui exerce une fonction au sein d'une autorité pénale, dès qu'elle a connaissance du motif de récusation et que les faits sur lesquels elle fonde sa demande doivent être rendus plausibles (art. 58 CPP), qu'en l'espèce, H.________ a sollicité la récusation du Procureur de l'arrondissement de Lausanne, qu'il ne formule toutefois aucun reproche précis à son encontre, que sa demande ne satisfait ainsi nullement aux réquisits de l'art. 58 CPP, qu'en outre, aucun élément au dossier ne laisse supposer une quelconque prévention du magistrat instructeur à l'encontre de H.________, que le dossier de la cause sera dès lors renvoyé au Procureur de l’arrondissement de Lausanne et non à un autre procureur, pour qu'il procède dans le sens des considérants, puis rende une nouvelle décision, que les frais de la procédure de recours, constitués en l'espèce de l'émolument du présent arrêt (art. 422 al. 1 CPP), par 550 fr. (art. 20 al. 1 TFJP [Tarif des frais judiciaires pénaux du 28 septembre 2010, RSV 312.03.1]), sont mis pour moitié à la charge du recourant, le solde étant laissé à la charge de l'Etat. Par ces motifs, la Chambre des recours pénale, statuant à huis clos : I. Rejette la demande de récusation. II. Admet le recours. III. Renvoie le dossier de la cause au Procureur de l'arrondissement de Lausanne pour qu'il procède dans le sens des considérants, puis rende une nouvelle décision. IV. Dit que les frais du présent arrêt, par 550 fr. (cinq cent cinquante francs), sont mis pour moitié, soit 275 fr. (deux cent septante-cinq francs) à la charge de H.________ et laissés pour l'autre moitié, par 275 fr. (deux cent septante-cinq francs), à la charge de l'Etat. V. Déclare la présente décision exécutoire. Le président :               Le greffier : Du La décision qui précède, dont la rédaction a été approuvée à huis clos, est notifiée, par l'envoi d'une copie complète, à : - M. H.________, - Mme L.________,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