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397 vom 28. Juli 2011</w:t>
      </w:r>
    </w:p>
    <w:p>
      <w:r>
        <w:t>VD Tribunal cantonal, 2011-07-28, FR</w:t>
      </w:r>
    </w:p>
    <w:p>
      <w:r>
        <w:rPr>
          <w:b/>
        </w:rPr>
        <w:t xml:space="preserve">Quelle: </w:t>
      </w:r>
      <w:r>
        <w:t>https://mcp.opencaselaw.ch/entscheid/vd_findinfo_D_cision___2011___397</w:t>
      </w:r>
    </w:p>
    <w:p>
      <w:r>
        <w:t>FR: VD_FINDINFO Décision / 2011 / 397 du 28 juillet 2011</w:t>
      </w:r>
    </w:p>
    <w:p>
      <w:r>
        <w:t>IT: VD_FINDINFO Décision / 2011 / 397 del 28 luglio 2011</w:t>
      </w:r>
    </w:p>
    <w:p>
      <w:pPr>
        <w:pStyle w:val="Heading2"/>
      </w:pPr>
      <w:r>
        <w:t>Regeste</w:t>
      </w:r>
    </w:p>
    <w:p>
      <w:r>
        <w:t>DROIT D'OBTENIR UNE DÉCISION, RETARD INJUSTIFIÉ | 29 al. 1 Cst., 393 al. 2 let. a CPP (CH), 397 al. 4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Le recours peut être formé notamment pour violation du droit, y compris le déni de justice et le retard injustifié (art. 393 al. 2 let. a CPP). Le recours contre les décisions notifiées par écrit ou oralement est motivé et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 173.01]). Le recours pour déni de justice ou retard injustifié n’est soumis à aucun délai (art. 396 al. 2 CPP). En l’espèce, il y a donc lieu d’entrer en matière sur le recours, qui a été formé devant l’autorité compétente pour déni de justice respectivement retard injustifié de la part du Ministère public et qui satisfait aux conditions de forme posées par l’art. 385 al. 1 CPP.</w:t>
      </w:r>
    </w:p>
    <w:p>
      <w:r>
        <w:rPr>
          <w:b/>
        </w:rPr>
        <w:t>E. 2</w:t>
      </w:r>
    </w:p>
    <w:p>
      <w:r>
        <w:t>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130 I 312 c. 5.1 ; TF 6B_908/2009 du 3 novembre 2010, c. 3.1 non publié à l’ATF 136 IV 188).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 3.3.3 ; ATF 130 I 312 c. 5.2; TF 6B_908/2009 du 3 novembre 2010, c. 3.1 non publié à l’ATF 136 IV 188). Si l’autorité de recours constate un déni de justice ou un retard injustifié, elle peut donner des instructions à l’autorité concernée en lui impartissant des délais pour s’exécuter (art. 397 al. 4 CPP). b) En l’espèce, il n'est pas admissible que, près d’un an après le dépôt de la plainte pénale du 28 juillet 2010 – qui reposait sur les déclarations faites par X.________ lui-même lors de son audition du 30 juin 2010 –, le procureur n’ait pas répondu au conseil de T.________, alors que celui-ci lui avait demandé à plusieurs reprises de procéder à l’audition de X.________, et qu'il lui avait fait part, le 26 mai 2011, de son intention de recourir auprès de la Chambre des recours pénale pour retard injustifié. Il appartenait au magistrat instructeur d'exposer, le cas échéant, les raisons pour lesquelles il n’entendait pas procéder à l’audition de X.________, à tout le moins d'expliquer au recourant que son greffe devait faire face à une importante surcharge de travail, par suite notamment de l'entrée en vigueur, le 1 er janvier 2011, de la procédure pénale suisse.</w:t>
      </w:r>
    </w:p>
    <w:p>
      <w:r>
        <w:rPr>
          <w:b/>
        </w:rPr>
        <w:t>E. 3</w:t>
      </w:r>
    </w:p>
    <w:p>
      <w:r>
        <w:t>Il résulte de ce qui précède que le recours, fondé, doit être admis. L’avocat Fabien Mingard peut être désigné comme conseil juridique gratuit de T.________ en sa qualité de partie plaignante (art. 136 CPP) pour la procédure de recours et son indemnité fixée à 360 fr., plus la TVA par 28 fr. 80, soit 388 fr. 80. Les frais de la procédure de recours, constitués en l'espèce de l'émolument du présent arrêt, par 660 fr. (art. 20 al. 1 TFJP; RSV 312.03.1), ainsi que des frais imputables à la défense d'office (art. 422 al. 1 et 2 let. a CPP), sont laissés à la charge de l’Etat (art. 428 al. 1 CPP). Par ces motifs, la Chambre des recours pénale, statuant à huis clos : I. Admet le recours. II. Donne ordre au Procureur de l'arrondissement de La Côte d'engager sans délai la procédure pénale concernant la plainte de T.________ et de la mener à terme sans retard. III. Désigne Me Fabien Mingard, avocat, comme conseil juridique gratuit de T.________ pour la présente procédure de recours et fixe son indemnité à 388 fr. 80 (trois cent huitante-huit francs et huitante centimes). IV. Dit que les frais d'arrêt, par 660 fr. (six cent soixante francs), ainsi que l'indemnité due au défenseur d'office de T.________, par 388 fr. 80 (trois cent huitante-huit francs et huitante centimes), sont laissés à la charge de l'Etat. V. Déclare le présent arrêt exécutoire. Le président :               Le greffier : Du L'arrêt qui précède, dont la rédaction a été approuvée à huis clos, est notifiée par l'envoi d'une copie complète, à : - M. Fabien Mingard, avocat (pour T.________),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