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380 vom 13. Juli 2011</w:t>
      </w:r>
    </w:p>
    <w:p>
      <w:r>
        <w:t>VD Tribunal cantonal, 2011-07-13, FR</w:t>
      </w:r>
    </w:p>
    <w:p>
      <w:r>
        <w:rPr>
          <w:b/>
        </w:rPr>
        <w:t xml:space="preserve">Quelle: </w:t>
      </w:r>
      <w:r>
        <w:t>https://mcp.opencaselaw.ch/entscheid/vd_findinfo_D_cision___2011___380</w:t>
      </w:r>
    </w:p>
    <w:p>
      <w:r>
        <w:t>FR: VD_FINDINFO Décision / 2011 / 380 du 13 juillet 2011</w:t>
      </w:r>
    </w:p>
    <w:p>
      <w:r>
        <w:t>IT: VD_FINDINFO Décision / 2011 / 380 del 13 luglio 2011</w:t>
      </w:r>
    </w:p>
    <w:p>
      <w:pPr>
        <w:pStyle w:val="Heading2"/>
      </w:pPr>
      <w:r>
        <w:t>Regeste</w:t>
      </w:r>
    </w:p>
    <w:p>
      <w:r>
        <w:t>DÉTENTION PRÉVENTIVE, RISQUE DE FUITE, RISQUE DE RÉCIDIVE | 221 CPP (CH), 222 CPP (CH), 228 CPP (CH)</w:t>
      </w:r>
    </w:p>
    <w:p>
      <w:pPr>
        <w:pStyle w:val="Heading2"/>
      </w:pPr>
      <w:r>
        <w:t>Volltext</w:t>
      </w:r>
    </w:p>
    <w:p>
      <w:r>
        <w:t>Vaud Tribunal cantonal Cour des assurances sociales 21.07.2011 Décision / 2011 / 380</w:t>
      </w:r>
    </w:p>
    <w:p>
      <w:r>
        <w:t>DÉTENTION PRÉVENTIVE, RISQUE DE FUITE, RISQUE DE RÉCIDIVE | 221 CPP (CH), 222 CPP (CH), 228 CPP (CH)</w:t>
      </w:r>
    </w:p>
    <w:p>
      <w:r>
        <w:t>TRIBUNAL CANTONAL 275 PE11-009252-JRU CHAMBRE DES RECOURS PENALE __________________________________________ Séance du 21 juillet 2011 __________________ Présidence de               M. Krieger , président Juges :              M. Creux et Mme Epard Greffière :              Mme de Watteville ***** Art. 221, 222, 228 CPP Vu l' enquête n° PE11-009252-JRU instruite par le Ministère public de l'arrondissement de la Côte contre P.________ pour lésions corporelles simples et infraction à la LEtr (Loi fédérale du 16 décembre 2005 sur les étrangers, RS 142.20), sur plainte de D.________ , vu l'arrestation provisoire de P.________ intervenue le 11 juin 2011, vu la demande de mise en liberté présentée le 28 juin 2011 par P.________, vu l'ordonnance du 13 juillet 2011 par laquelle le Tribunal des mesures de contrainte a refusé d'ordonner la libération de la détention provisoire de P.________ et dit que les frais de la décision, par 450 fr., suivaient le sort de la cause, vu le recours interjeté en temps utile par P.________ contre cette décision, vu les pièces du dossier; attendu que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que la décision du Tribunal des mesures de contrainte refusant la libération de la détention provisoire peut faire l'objet d'un recours (art. 222 et 393 al. 1 let. c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11 juin 2011, dans un club à Lausanne, P.________, interdit d'entrer en Suisse, a mordu jusqu'au sang la main de son ex-amie D.________, qu'il conteste avoir agi intentionnellement précisant qu'il était sous l'influence de stupéfiants qui lui auraient été administrés contre sa volonté, que compte tenu des déclarations du recourant et des mises en cause dont il est l'objet, il existe des présomptions de culpabilité suffisantes; attendu que la décision attaquée se fonde sur le risque de fuite, que le maintien en détention provisoire, respectivement pour des motifs de sûreté, se justifie s'il y a lieu de présumer, avec une certaine vraisemblance, qu'il existe un tel risque de fuite, que le risque de fuite consiste à partir à l’étranger ou à se cacher en Suisse (Schmocker, in Kuhn/Jeanneret (éd.), Commentaire romand, Code de procédure pénale suisse, Bâle 2011, n. 12 ad art. 221 CPP et les références citées ; Forster, in Niggli/Heer/Wiprächtiger (éd.), Basler Kommentar, Schweizerische Strafprozessordnung, Bâle 2011, n. 5 ad art. 221 CPP), qu'un tel risque ne peut être admis que s’il existe une certaine probabilité que le prévenu se soustrairait à la procédure pénale en cours ou à l’exécution de la peine s’il était en liberté, que la gravité de la peine encourue constitue un indice dans ce sens, mais ne saurait être déterminante à elle seule, qu'il convient au contraire de prendre en considération les circonstances concrètes du cas d’espèce, en particulier l’ensemble de la situation personnelle du prévenu (TF 1B_422/2010 du 11 janvier 2011, c. 2.1; ATF 125 I 60 c. 3a ; ATF 117 Ia 69 c. 4a et les arrêts cités), que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qu'en l'espèce, le prévenu fait l'objet d'une interdiction d'entrer en Suisse valable pour une durée indéterminée, qu'il serait domicilié en France chez des amis dont il ne connaît pas l'adresse (PV aud. du 12 juin 2011 devant le Tribunal des mesures de contrainte), qu'il travaillerait en France dans le domaine des assurances, que sa mère, avec laquelle il entretiendrait de bons contacts, vivrait en Suisse, que cet élément n'est toutefois pas suffisant pour pallier au risque de fuite, le recourant pouvant disparaître sans forcément quitter la Suisse, qu'une instruction ouverte en 2010 par le Procureur de l'arrondissement de Lausanne (PE10.025822-ADY) le poursuivant pour voies de fait, dommage à la propriété, utilisation abusive d'une installation de télécommunication, menaces, tentative de contrainte, tentative de contrainte sexuelle, désagréments causés par la confrontation à un acte d'ordre sexuel, infractions à la LEtr et infractions à la LStup (Loi fédérale du 3 octobre 1951 sur les stupéfiants et les substances psychotropes, RS 812.121) est toujours pendante, qu'au vu de ces éléments, il existe un risque concret que le recourant prenne la fuite pour se soustraire à la justice helvétique, que ce risque fait donc obstacle à l'élargissement de P.________; attendu, par surabondance, qu'il existe également un important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CREP, 27 mai 2011/127), qu'en l'espèce, le casier judiciaire mentionne six condamnations d'une certaine gravité depuis 2001 pour notamment des infractions contre l'intégrité corporelle, des infractions à la LStup et à la LEtr, les peines pouvant aller jusqu'à deux ans de peines privatives de liberté, qu'en outre, le recourant s'en est pris à la plaignante alors qu'une enquête était déjà en cours à son encontre (PE10.025822-ADY) notamment pour des infractions contre l'intégrité corporelle et sexuelle, que P.________ n'a donc pas tiré de leçons de ses précédentes condamnations, qu'en conséquence, le risque de réitération est bien réel; attendu que le recourant invoque également une violation du principe de la proportionnalité (cf. art. 212 al. 3 CPP),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la lésion provoquée par la morsure du recourant est d'une certaine gravité, la plaignante ayant dû se rendre au CHUV puis dans un établissement spécialisé craignant qu'une intervention soit nécessaire (PV aud. de la plaignante du 22 juin 2011 devant le Ministère public de l'arrondissement de la Côte), qu'au vu de ces éléments, le recourant encourt une peine privative de liberté dépassant la durée de la détention provisoire subie à ce jour, que la proportionnalité de la détention provisoire demeure ainsi respectée; attendu, en définitive, que le recours, manifestement mal fondé, doit être rejeté sans autres échanges d'écritures (art. 390 al. 2 CPP), que les frais de la procédure de recours, constitués en l'espèce de l'émolument du présent arrêt, par 660 fr. (art. 20 al. 1 TFJP; RSV 312.03.1), ainsi que des frais imputables à la défense d'office (art. 422 al. 1 et 2 let. a CPP), fixés à 360 fr., plus la TVA, par 28 fr. 80,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P.________. IV. Dit que les frais d'arrêt, par 660 fr. (six cent soixante francs), ainsi que l'indemnité due au défenseur d'office de P.________, par 388 fr. 80 (trois cent huitante-huit francs et huitante centimes), sont mis à la charge de ce dernier. V. Dit que le remboursement à l'Etat de l'indemnité allouée au chiffre III ci-dessus sera exigible pour autant que la situation économique de P.________ se soit améliorée. VI. Déclare le présent arrêt exécutoire. Le président :               La greffière : Du L'arrêt qui précède, dont la rédaction a été approuvée à huis clos, est notifié, par l'envoi d'une copie complète, à : - Mme Kathrin Gruber, avocate (pour P.________), - Ministère public central, et communiqué à : ‑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