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374 vom 30. Mai 2011</w:t>
      </w:r>
    </w:p>
    <w:p>
      <w:r>
        <w:t>VD Tribunal cantonal, 2011-05-30, FR</w:t>
      </w:r>
    </w:p>
    <w:p>
      <w:r>
        <w:rPr>
          <w:b/>
        </w:rPr>
        <w:t xml:space="preserve">Quelle: </w:t>
      </w:r>
      <w:r>
        <w:t>https://mcp.opencaselaw.ch/entscheid/vd_findinfo_D_cision___2011___374</w:t>
      </w:r>
    </w:p>
    <w:p>
      <w:r>
        <w:t>FR: VD_FINDINFO Décision / 2011 / 374 du 30 mai 2011</w:t>
      </w:r>
    </w:p>
    <w:p>
      <w:r>
        <w:t>IT: VD_FINDINFO Décision / 2011 / 374 del 30 maggio 2011</w:t>
      </w:r>
    </w:p>
    <w:p>
      <w:pPr>
        <w:pStyle w:val="Heading2"/>
      </w:pPr>
      <w:r>
        <w:t>Regeste</w:t>
      </w:r>
    </w:p>
    <w:p>
      <w:r>
        <w:t>CLASSEMENT DE LA PROCÉDURE, DISCRIMINATION RACIALE | 261bis CP, 310 CPP (CH), 393 al. 1 let. a CPP (CH), 393 CPP (CH)</w:t>
      </w:r>
    </w:p>
    <w:p>
      <w:pPr>
        <w:pStyle w:val="Heading2"/>
      </w:pPr>
      <w:r>
        <w:t>Volltext</w:t>
      </w:r>
    </w:p>
    <w:p>
      <w:r>
        <w:t>Vaud Tribunal cantonal Cour des assurances sociales 13.07.2011 Décision / 2011 / 374</w:t>
      </w:r>
    </w:p>
    <w:p>
      <w:r>
        <w:t>CLASSEMENT DE LA PROCÉDURE, DISCRIMINATION RACIALE | 261bis CP, 310 CPP (CH), 393 al. 1 let. a CPP (CH), 393 CPP (CH)</w:t>
      </w:r>
    </w:p>
    <w:p>
      <w:r>
        <w:t>TRIBUNAL CANTONAL 272 PE10.031577-DMT CHAMBRE DES RECOURS PENALE __________________________________________ Séance du 13 juillet 2011 ____________________ Présidence de               M. Krieger , président Juges :              Mmes Epard et Byrde Greffière :              Mme Brabis Lehmann ***** Art. 310, 393 ss CPP Vu la plainte déposée le 23 décembre 2010 par V.________ contre G.________ et R.________ pour discrimination raciale, vu l’ordonnance du 30 mai 2011, par laquelle le Procureur de l'arrondissement de La Côte a refusé d'entrer en matière et laissé les frais à la charge de l'Etat, vu le recours interjeté par V.________ contre cette ordonnance, vu les déterminations du Procureur de l’arrondissement de La Côte,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qu'V.________ a déposé plainte le 23 décembre 2010 contre G.________ et R.________ pour discrimination raciale (P. 4/2), qu'il a exposé en substance qu'il s'était rendu le 2 février 2010 au guichet CFF à [...] pour opérer le transfert de 1'000 fr. via [...], à destination du Cameroun, que la guichetière G.________ et le responsable de la surface vente de la gare, R.________, auraient refusé d'opérer le transfert en question en raison de la couleur de peau du plaignant, que le plaignant a notamment affirmé que les prévenus lui auraient posé des questions quant à la provenance et la destination des fonds en raison de sa couleur de peau et que G.________ lui aurait dit: "Nous savons tous comment vous les africains vous faites pour gagner votre argent", qu'en faisant application de l'art. 309 al. 2 CPP, le procureur a enjoint la police cantonale, le 25 février 2011, d'entreprendre toutes les recherches afin qu'il puisse décider le cas échéant de l'ouverture d'une instruction, notamment de procéder aux auditions de G.________ et d'R.________ en qualité de personnes appelées à donner des renseignements (P. 5), que la police cantonale a entendu les deux précités en date du 31 mars 2011, lesquels ont formellement contesté les faits qui leur étaient reprochés (PV aud. 1 et 2), que le Procureur de l'arrondissement de La Côte a rendu une ordonnance de non-entrée en matière, considérant que le dossier ne contenait aucun élément permettant de retenir que l'infraction à l'art. 261bis CP était réalisée, qu'il a indiqué que les conditions à l'ouverture de l'action pénale n'étaient dès lors manifestement pas réunies, le Ministère public ne voyant pas quelles mesures d'instruction permettraient d'établir la réalité de griefs qui sont intégralement contestés, qu'V.________ conteste cette ordonnance, concluant à son annulation et au renvoi du dossier au procureur afin qu'il ouvre une instruction et procède en particulier à une confrontation entre lui-même et les prévenus;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 de procéder (let. b) ou que les conditions mentionnées à l'art. 8 CPP imposent de renoncer à l'ouverture d'une poursuite pénale (let. c), que le Ministère public ne peut pas rendre une ordonnance de non-entrée en matière après avoir ouvert une instruction (Cornu, in Kuhn/Jeanneret (éd.), Commentaire romand, Code de procédure pénale suisse, Bâle 2011, n. 2 ad art. 310 CPP, p. 1410), que si une instruction a été ouverte, le procureur doit la clôturer formellement (art. 318 CPP), puis rendre une ordonnance de classement (art. 319 ss CPP), qu'une ordonnance de non-entrée en matière n'est dès lors pas envisageable quant le Ministère public reçoit de la police un rapport que celle-ci a établi après avoir été chargée d'un mandat au sens de l'art. 312 CPP (ibidem), qu'il en va de même lorsque le procureur demande à la police de procéder à des auditions, qu'en l'espèce, une réquisition a été adressée à la police cantonale afin qu'elle entreprenne toutes recherches utiles, notamment qu'elle procède à l'audition de G.________ et R.________ en qualité de personnes appelées à donner des renseignements (P. 5), que la police cantonale a procédé à ces deux auditions, qu'une instruction a été ouverte, que le procureur ne pouvait en conséquence rendre une ordonnance de non-entrée en matière, qu'il est donc nécessaire qu'il procède conformément aux art. 317 ss CPP, à savoir qu'il clôture l'instruction puis rende une ordonnance de classement ou un acte d'accusation; attendu, en définitive, que le recours est admis et l'ordonnance annulée, que le dossier de la cause est renvoyé au Procureur de l'arrondissement de La Côte pour qu'il procède dans le sens des considérants qui précèdent, que les frais du présent arrêt sont laissés à la charge de l'Etat (art. 428 al. 4 CPP). Par ces motifs, la Chambre des recours pénale, statuant à huis clos : I. Admet le recours. II. Annule l'ordonnance. III. Renvoie le dossier de la cause au Procureur de l'arrondissement de La Côte pour qu'il procède dans le sens des considérants.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Alain-Valéry Poitry, avocat (pour V.________), - Mme G.________, - M. R.________, - Ministère public central, et communiqué à : ‑ M. le Procureur d'arrondissement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