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362 vom 23. Juni 2011</w:t>
      </w:r>
    </w:p>
    <w:p>
      <w:r>
        <w:t>VD Tribunal cantonal, 2011-06-23, FR</w:t>
      </w:r>
    </w:p>
    <w:p>
      <w:r>
        <w:rPr>
          <w:b/>
        </w:rPr>
        <w:t xml:space="preserve">Quelle: </w:t>
      </w:r>
      <w:r>
        <w:t>https://mcp.opencaselaw.ch/entscheid/vd_findinfo_D_cision___2011___362</w:t>
      </w:r>
    </w:p>
    <w:p>
      <w:r>
        <w:t>FR: VD_FINDINFO Décision / 2011 / 362 du 23 juin 2011</w:t>
      </w:r>
    </w:p>
    <w:p>
      <w:r>
        <w:t>IT: VD_FINDINFO Décision / 2011 / 362 del 23 giugno 2011</w:t>
      </w:r>
    </w:p>
    <w:p>
      <w:pPr>
        <w:pStyle w:val="Heading2"/>
      </w:pPr>
      <w:r>
        <w:t>Regeste</w:t>
      </w:r>
    </w:p>
    <w:p>
      <w:r>
        <w:t>DÉTENTION PRÉVENTIVE, PROLONGATION, RISQUE DE FUITE, PROPORTIONNALITÉ | 221 CPP (CH), 222 CPP (CH), 227 CPP (CH), 393 al. 1 let. c CPP (CH)</w:t>
      </w:r>
    </w:p>
    <w:p>
      <w:pPr>
        <w:pStyle w:val="Heading2"/>
      </w:pPr>
      <w:r>
        <w:t>Volltext</w:t>
      </w:r>
    </w:p>
    <w:p>
      <w:r>
        <w:t>Vaud Tribunal cantonal Cour des poursuites et faillites 15.07.2011 Décision / 2011 / 362</w:t>
      </w:r>
    </w:p>
    <w:p>
      <w:r>
        <w:t>DÉTENTION PRÉVENTIVE, PROLONGATION, RISQUE DE FUITE, PROPORTIONNALITÉ | 221 CPP (CH), 222 CPP (CH), 227 CPP (CH), 393 al. 1 let. c CPP (CH)</w:t>
      </w:r>
    </w:p>
    <w:p>
      <w:r>
        <w:t>TRIBUNAL CANTONAL 260 PE10.018649-CPB CHAMBRE DES RECOURS PENALE __________________________________________ Séance du 15 juillet 2011 __________________ Présidence de               M. Krieger , président Juges :              Mme Epard et M. Abrecht Greffière :              Mme Mirus ***** Art. 221, 222, 227, 393 al. 1 let. c CPP Vu l' enquête n° PE10.018649-CPB instruite par le Ministère public de l'arrondissement de Lausanne contre C.________ et consorts pour vol en bande et par métier, et violation de domicile, d'office et sur diverses plaintes, vu le mandat d'arrêt notifié à C.________ le 30 juillet 2010, vu la demande de mise en liberté présentée le 6 juin 2011 par C.________, vu l'ordonnance du 23 juin 2011, par laquelle le Tribunal des mesures de contrainte a refusé d'ordonner la libération de la détention provisoire du prénommé, vu l'arrêt du 4 juillet 2011, par lequel la cour de céans a confirmé cette décision, vu la demande de prolongation de la détention provisoire adressée le 22 juin 2011 par le Ministère public de l'arrondissement de Lausanne au Tribunal des mesures de contrainte, vu l'ordonnance du 28 juin 2011, par laquelle le Tribunal des mesures de contrainte a ordonné la prolongation de la détention provisoire de C.________, pour une durée de trois mois à compter du 30 juin 2011, vu le recours interjeté en temps utile par C.________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la situation du recourant ne s'est pas modifiée depuis que la cour de céans à rendu son arrêt du 4 juillet 2011, que l'on peut dès lors se référer intégralement à cette décision, qu'en particulier, il y a lieu de retenir qu'il existe des présomptions de culpabilité suffisantes et que le risque de fuite est très concret, qu'en outre, compte tenu des charges retenues, le recourant encourt une peine privative de liberté relativement importante, dépassant la durée de la détention provisoire subie à ce jour, qu'au surplus, l'enquête étant terminée, le procureur devrait rendre l'acte d'accusation à très bref délai, que la proportionnalité de la détention provisoire demeure ainsi respectée, que la détention provisoire pourrait toutefois s'avérer rapidement injustifiée si un acte d'accusation n'intervenait pas à très bref délai; attendu, en définitive, que le recours, mal fondé, doit être rejeté, que les frais de la procédure de recours, constitués en l'espèce de l'émolument du présent arrêt, par 330 fr. (art. 20 al. 1 TFJP; RSV 312.03.1), sont mis à la charge du recourant (art. 428 al. 1 CPP). Par ces motifs, la Chambre des recours pénale, statuant à huis clos : I. Rejette le recours. II. Confirme l'ordonnance attaquée. III. Dit que les frais de la procédure de recours, par 330 fr. (trois cent trente francs), sont mis à la charge de C.________. IV. Déclare le présent arrêt exécutoire. Le président :               La greffière : Du L'arrêt qui précède, dont la rédaction a été approuvée à huis clos, est notifié, par l'envoi d'une copie complète, à : - M. C.________, - Ministère public central; et communiqué à : - M. Charles-Henri De Luze, avocat (pour C.________), ‑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