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346 vom 30. März 2011</w:t>
      </w:r>
    </w:p>
    <w:p>
      <w:r>
        <w:t>VD Tribunal cantonal, 2011-03-30, FR</w:t>
      </w:r>
    </w:p>
    <w:p>
      <w:r>
        <w:rPr>
          <w:b/>
        </w:rPr>
        <w:t xml:space="preserve">Quelle: </w:t>
      </w:r>
      <w:r>
        <w:t>https://mcp.opencaselaw.ch/entscheid/vd_findinfo_D_cision___2011___346</w:t>
      </w:r>
    </w:p>
    <w:p>
      <w:r>
        <w:t>FR: VD_FINDINFO Décision / 2011 / 346 du 30 mars 2011</w:t>
      </w:r>
    </w:p>
    <w:p>
      <w:r>
        <w:t>IT: VD_FINDINFO Décision / 2011 / 346 del 30 marzo 2011</w:t>
      </w:r>
    </w:p>
    <w:p>
      <w:pPr>
        <w:pStyle w:val="Heading2"/>
      </w:pPr>
      <w:r>
        <w:t>Regeste</w:t>
      </w:r>
    </w:p>
    <w:p>
      <w:r>
        <w:t>CLASSEMENT DE LA PROCÉDURE, IN DUBIO PRO REO, ESCROQUERIE | 319 al. 1 CPP (CH), 393 al. 1 let. a CPP (CH)</w:t>
      </w:r>
    </w:p>
    <w:p>
      <w:pPr>
        <w:pStyle w:val="Heading2"/>
      </w:pPr>
      <w:r>
        <w:t>Volltext</w:t>
      </w:r>
    </w:p>
    <w:p>
      <w:r>
        <w:t>Vaud Tribunal cantonal Cour des assurances sociales 05.07.2011 Décision / 2011 / 346</w:t>
      </w:r>
    </w:p>
    <w:p>
      <w:r>
        <w:t>CLASSEMENT DE LA PROCÉDURE, IN DUBIO PRO REO, ESCROQUERIE | 319 al. 1 CPP (CH), 393 al. 1 let. a CPP (CH)</w:t>
      </w:r>
    </w:p>
    <w:p>
      <w:r>
        <w:t>TRIBUNAL CANTONAL 252 PE09.025947-NKS CHAMBRE DES RECOURS PENALE __________________________________________ Séance du 5 juillet 2011 __________________ Présidence de               M. Krieger , président Juges :              Mmes Epard et Byrde Greffière :              Mme Mirus ***** Art. 319 al. 1, 393 al. 1 let. a CPP Vu l' enquête n° PE09.025947-NKS instruite par le Ministère public de l'arrondissement de l'Est vaudois contre I.________ pour escroquerie, d'office et sur plainte de J.________ , vu l'ordonnance du 30 mars 2011, par laquelle le procureur a ordonné le classement de la procédure pénale dirigée contre I.________ pour escroquerie et laissé les frais de procédure à la charge de l'Etat, vu le recours interjeté en temps utile par J.________ contre cette décision, vu les déterminations du procureur, vu les déterminations d'I.________,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 le 15 octobre 2009, J.________ a déposé plainte contre I.________ pour escroquerie au procès, qu'en substance, il a expliqué que par jugement du 27 novembre 2008, le Tribunal correctionnel de l'arrondissement de l'Est vaudois avait condamné I.________ pour escroquerie, à une peine privative de liberté de sept mois avec sursis pendant deux ans, que les premiers juges auraient en outre déclaré I.________ débiteur de J.________ de la somme de 89'552 fr. et auraient alloué à ce dernier des dépens pénaux de 4'500 fr., qu'I.________ ne se serait pas acquitté de ces sommes, que J.________ aurait ouvert une action civile contre I.________, respectivement contre la société [...], en paiement du montant dû, que dans le cadre de cette procédure civile et en vue d'invoquer la compensation, I.________ aurait faussement prétendu que J.________ n'avait pas payé le prix de certaines machines, à savoir la somme de 17'000 Euros pour une foreuse [...] et un compresseur [...], ainsi que la somme de 22'000 Euros pour une foreuse [...] et un compresseur [...], qu'en réalité, J.________ aurait remis le prix d'achat de la première série de machines à H.________, conformément aux instructions reçues, qu'il aurait en outre versé en mains d'I.________ le prix d'achat de la deuxième série de machines, sans que ne soit remis de reçu, mais en échange d'une facture signée, datée du 23 février 2007, qu'ainsi, sachant pertinemment qu'il n'existe aucune quittance attestant ces paiements, I.________ tenterait de faire valoir une créance inexistante à l'encontre de J.________, en induisant le tribunal en erreur, dans l'unique but d'échapper à ses obligations de paiement, que le procureur a rendu une ordonnance de classement, qu'il a estimé que les versions des parties étaient irrémédiablement contradictoires et que le doute devait profiter au prévenu, que par conséquent, il a mis un terme à l'action pénale, que J.________ conteste cette décision;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que s'il existe une contradiction entre les preuves, il n’appartient pas au ministère public de procéder à leur appréciation, qu'en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(Message du Conseil fédéral, FF 2006 pp. 1057 ss, spéc. 1255 s. ; Grädel/Heiniger, op. cit., n. 8 ad art. 319 CPP ; Roth, in: Kuhn/Jeanneret (éd.), Commentaire romand, Code de procédure pénale suisse, Bâle 2011, n. 5 ad art. 319 CPP), que l’art. 319 al. 1 let. b CPP prévoit le classement de l’affaire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 cf. Roth, op. cit., n. 4 ad art. 319 CPP), que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op. cit., n. 9 ad art. 319 CPP ; cf. Message du Conseil fédéral, FF 2006 pp. 1057 ss, spéc. 1255), qu'en l'espèce, deux témoins corroborent la thèse du recourant, selon laquelle les machines ne sont jamais livrées si elles ne sont pas payées (PV aud. 6 et 7), qu'I.________ a déjà été condamné pour escroquerie, que suite à cette condamnation, il a déposé plainte contre le témoin H.________ pour faux témoignage, que cette plainte a abouti à un non-lieu, qu'il s'agit d'éléments indiquant qu'I.________ est coutumier du mensonge, qu'il y a dès lors suffisamment d'indices allant dans le sens de la version du recourant, qu'au vu des principes mentionnés ci-dessus, ces éléments permettent d'exclure un classement, qu'en effet, le principe in dubio pro reo ne s'applique pas à ce stade de la procédure, qu'au surplus, la poursuite de l'enquête est susceptible d'élucider davantage la situation, qu'en effet, le Ministère public n'a pas jugé utile d'entendre H.________, qu'il s'agit pourtant d'un témoin clé dans cette affaire, qu'il appartiendra dès lors au procureur de procéder à l'audition du prénommé, qu'il conviendra également de faire produire au dossier les dossiers pénaux PE07.018595-NKS/DST/MPL et PE09.004425-NKS, ainsi que le dossier civil faisant l'objet de la plainte déposée le 15 octobre 2009 par J.________ contre I.________, qu'en l'état, il n'est en effet pas possible de se déterminer sur la commission d'éventuelles infractions pénales; attendu, en définitive, que le recours doit être admis et l'ordonnance annulée, que le dossier est renvoyé au Procureur de l'arrondissement de l'Est vaudois pour qu'il procède dans le sens de considérants, puis rende une nouvelle décision, que les frais de la procédure de recours, constitués en l'espèce de l'émolument du présent arrêt (art. 422 al. 1 CPP), par 550 fr. (art. 20 al. 1 TFJP, RSV 312.03.01), sont laissés à la charge de l'Etat, que s'agissant des dépens réclamés par le recourant, il lui appartiendra le cas échéant de formuler et d'adresser ses prétentions à l'autorité pénale compétente (ministère public − qui doit jouir d'une pleine cognition et au besoin administrer des preuves comme une autorité de première instance − ou tribunal pénal compétent) avant la fin de la procédure, avec le devoir de les chiffrer et de les documenter, sous peine de péremption (art. 433 CPP; Mizel/Rétornaz, in: Kuhn/Jeanneret (éd.), op. cit., n. 13 ad art. 433 CPP). Par ces motifs, la Chambre des recours pénale, statuant à huis clos : I. Admet le recours. II. Annule l'ordonnance. III. Renvoie le dossier de la cause au Procureur de l'arrondissement de l'Est vaudois pour qu'il procède dans le sens des considérants, puis rende une nouvelle décision.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Christian Fischer, avocat (pour J.________), - M. Alain Vuithier, avocat (pour I.________),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