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325 vom 23. Juni 2011</w:t>
      </w:r>
    </w:p>
    <w:p>
      <w:r>
        <w:t>VD Tribunal cantonal, 2011-06-23, FR</w:t>
      </w:r>
    </w:p>
    <w:p>
      <w:r>
        <w:rPr>
          <w:b/>
        </w:rPr>
        <w:t xml:space="preserve">Quelle: </w:t>
      </w:r>
      <w:r>
        <w:t>https://mcp.opencaselaw.ch/entscheid/vd_findinfo_D_cision___2011___325</w:t>
      </w:r>
    </w:p>
    <w:p>
      <w:r>
        <w:t>FR: VD_FINDINFO Décision / 2011 / 325 du 23 juin 2011</w:t>
      </w:r>
    </w:p>
    <w:p>
      <w:r>
        <w:t>IT: VD_FINDINFO Décision / 2011 / 325 del 23 giugno 2011</w:t>
      </w:r>
    </w:p>
    <w:p>
      <w:pPr>
        <w:pStyle w:val="Heading2"/>
      </w:pPr>
      <w:r>
        <w:t>Regeste</w:t>
      </w:r>
    </w:p>
    <w:p>
      <w:r>
        <w:t>DÉTENTION PRÉVENTIVE, RISQUE DE FUITE, RISQUE DE RÉCIDIVE, PROPORTIONNALITÉ | 221 CPP (CH), 222 CPP (CH), 228 CPP (CH), 393 CPP (CH)</w:t>
      </w:r>
    </w:p>
    <w:p>
      <w:pPr>
        <w:pStyle w:val="Heading2"/>
      </w:pPr>
      <w:r>
        <w:t>Volltext</w:t>
      </w:r>
    </w:p>
    <w:p>
      <w:r>
        <w:t>Vaud Tribunal cantonal Cour des assurances sociales 04.07.2011 Décision / 2011 / 325</w:t>
      </w:r>
    </w:p>
    <w:p>
      <w:r>
        <w:t>DÉTENTION PRÉVENTIVE, RISQUE DE FUITE, RISQUE DE RÉCIDIVE, PROPORTIONNALITÉ | 221 CPP (CH), 222 CPP (CH), 228 CPP (CH), 393 CPP (CH)</w:t>
      </w:r>
    </w:p>
    <w:p>
      <w:r>
        <w:t>TRIBUNAL CANTONAL 235 PE10.018649-CPB CHAMBRE DES RECOURS PENALE __________________________________________ Séance du 4 juillet 2011 __________________ Présidence de               M. Krieger , président Juges :              Mme Epard et M. Abrecht Greffière :              Mme Mirus ***** Art. 221, 222, 228, 393 al. 1 let. c CPP Vu l' enquête n° PE10.018649-CMI instruite par le Ministère public de l'arrondissement de Lausanne contre C.________ pour vol en bande et par métier, et violation de domicile, d'office et sur diverses plaintes, vu le mandat d'arrêt notifié à C.________ le 30 juillet 2010, vu la demande de mise en liberté présentée le 6 juin 2011 par C.________, vu l'ordonnance du 23 juin 2011, par laquelle le Tribunal des mesures de contrainte a refusé d'ordonner la libération de la détention provisoire du prénommé et dit que les frais de la décision, par 525 fr., suivaient le sort de la cause, vu le recours interjeté en temps utile par C.________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C.________ est mis en cause pour avoir commis, en juin et juillet 2010, en compagnie de quatre autres prévenus, plusieurs vols à l'étalage dans des centres commerciaux du canton, dont le butin s'élève à plus de 30'000 francs, que compte tenu des déclarations du recourant (PV aud. 14 et 16), des mises en cause dont il est l'objet (PV aud. 6, p. 2, 7, p. 5, 9, p. 3 et 10), du butin retrouvé en sa possession et des images de vidéo-surveillance (cf. P. 50), il existe des présomptions de culpabilité suffisantes;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de Lituanie, où il est domicilié, ne présente aucune attache avec la Suisse, qu'étant donné la peine privative de liberté à laquelle il est exposé, il est à craindre qu'il ne disparaisse afin de se dérober aux poursuites engagées contre lui, que dans sa demande de mise en liberté du 6 juin 2011, il a d'ailleurs estimé avoir droit au même traitement que les personnes impliquées dans son affaire, à savoir quitter la Suisse après avoir été libéré (P. 139), qu'au vu de ces éléments, il existe un risque concret que le recourant prenne la fuite pour se soustraire à la justice helvétique, que ce risque fait obstacle à l'élargissement de C.________; attendu, par surabondance, qu'il existe également un important risque de récidive, qu'en effet, le recourant a commis de nombreux vols, amassant un butin important sur une courte période, que cela démontre qu'il a déployé une activité délictuelle intense, qu'en outre, le recourant fréquente des personnes avec lesquelles il est soupçonné d'avoir commis des infractions, que tout porte à croire qu'il est venu Suisse principalement dans le but de se procurer de l'argent en vendant des objets volés, qu'avant d'être placé sous mandat d'arrêt le 30 juillet 2010, il avait été interpellé le 13 octobre 2009, puis le 22 juin 2010 pour vol à l'étalage (P. 4 et 50, p. 18), que le risque de réitération est donc bien réel; attendu que le recourant invoque également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le recourant a été inculpé de vol en bande et par métier (PV aud. 11), qu'il semble avoir joué un rôle prépondérant dans cette affaire, qu'en tous les cas, il a démontré un savoir-faire et une organisation dans l'accomplissement de ses activités illicites (cf. not. PV aud. 16, pp. 3 et 4, lignes 103 à 112), qu'il est détenu provisoirement depuis onze mois environ, que compte tenu des charges retenues, le recourant encourt une peine privative de liberté relativement importante, dépassant la durée de la détention provisoire subie à ce jour, qu'au surplus, l'enquête étant terminée, le procureur devrait rendre l'acte d'accusation à très bref délai, que la proportionnalité de la détention provisoire demeure ainsi respectée; attendu, en définitive, que le recours, mal fondé, doit être rejeté, que les frais de la procédure de recours, constitués en l'espèce de l'émolument du présent arrêt, par 550 fr. (art. 20 al. 1 TFJP; RSV 312.03.1), ainsi que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C.________. IV. Dit que les frais d'arrêt, par 550 fr. (cinq cent cinquante francs), ainsi que l'indemnité due au défenseur d'office de C.________, par 388 fr. 80 (trois cent huitante-huit francs et huitante centimes), sont mis à la charge de ce dernier. V. Dit que le remboursement à l'Etat de l'indemnité allouée au chiffre III ci-dessus sera exigible pour autant que la situation économique de C.________ se soit améliorée. VI. Déclare le présent arrêt exécutoire. Le président :               La greffière : Du L'arrêt qui précède, dont la rédaction a été approuvée à huis clos, est notifié, par l'envoi d'une copie complète, à : - M. Marcel Paris, avocat (pour C.________), - Ministère public central; et communiqué à : ‑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