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32 vom 8. Februar 2011</w:t>
      </w:r>
    </w:p>
    <w:p>
      <w:r>
        <w:t>VD Tribunal cantonal, 2011-02-08, FR</w:t>
      </w:r>
    </w:p>
    <w:p>
      <w:r>
        <w:rPr>
          <w:b/>
        </w:rPr>
        <w:t xml:space="preserve">Quelle: </w:t>
      </w:r>
      <w:r>
        <w:t>https://mcp.opencaselaw.ch/entscheid/vd_findinfo_D_cision___2011___32</w:t>
      </w:r>
    </w:p>
    <w:p>
      <w:r>
        <w:t>FR: VD_FINDINFO Décision / 2011 / 32 du 8 février 2011</w:t>
      </w:r>
    </w:p>
    <w:p>
      <w:r>
        <w:t>IT: VD_FINDINFO Décision / 2011 / 32 del 8 febbraio 2011</w:t>
      </w:r>
    </w:p>
    <w:p>
      <w:pPr>
        <w:pStyle w:val="Heading2"/>
      </w:pPr>
      <w:r>
        <w:t>Regeste</w:t>
      </w:r>
    </w:p>
    <w:p>
      <w:r>
        <w:t>COMPÉTENCE RATIONE MATERIAE, RADIATION DU RÔLE | 1 DATAs-AM</w:t>
      </w:r>
    </w:p>
    <w:p>
      <w:pPr>
        <w:pStyle w:val="Heading2"/>
      </w:pPr>
      <w:r>
        <w:t>Volltext</w:t>
      </w:r>
    </w:p>
    <w:p>
      <w:r>
        <w:t>Vaud Tribunal cantonal Cour des assurances sociales 08.02.2011 Décision / 2011 / 32</w:t>
      </w:r>
    </w:p>
    <w:p>
      <w:r>
        <w:t>COMPÉTENCE RATIONE MATERIAE, RADIATION DU RÔLE | 1 DATAs-AM</w:t>
      </w:r>
    </w:p>
    <w:p>
      <w:r>
        <w:t>TRIBUNAL CANTONAL AMC 1/11 - 3/2011 COUR DES ASSURANCES SOCIALES _____________________________________________ Décision du 8 février 2011 _____________________ Présidence de               M. Jomini , juge unique Greffier : M.              Addor ***** Cause pendante entre : L.________ , à Lausanne, demanderesse, représentée par Me Lorraine Ruf, avocate à Lausanne, et N.________ AG , à Zurich, défenderesse. _______________ Vu la demande déposée devant la Cour des assurances sociales le 21 janvier 2011 par L.________, dans un litige l'opposant à N.________ AG; vu la lettre du juge instructeur du 26 janvier 2011, invitant la demanderesse à se déterminer sur la question de la compétence de la Cour des assurances sociales, après l'abrogation du décret relatif à l'attribution au Tribunal cantonal des assurances de la compétence du contentieux des assurances complémentaires à l'assurance-maladie; vu l'écriture de la demanderesse du 7 février 2011, informant la Cour de céans de la réintroduction de la cause auprès d'un autre tribunal; considérant que la cause doit être rayée du rôle de la Cour des assurances sociales, conformément à ce que requiert la demanderesse; qu'il n'y a pas lieu de percevoir de frais de justice ni d'allouer de dépens. Par ces motifs, le juge unique prononce : I. La cause est rayée du rôle. II. Il n'est pas perçu de frais judiciaires ni alloué de dépens. Le juge unique :               Le greffier : Du La décision qui précède est notifiée à : ‑ Me Lorraine Ruf, avocate (pour L.________), ‑ N.________ AG, par l'envoi de photocopies. La présente décision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