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318 vom 15. April 2011</w:t>
      </w:r>
    </w:p>
    <w:p>
      <w:r>
        <w:t>VD Tribunal cantonal, 2011-04-15, FR</w:t>
      </w:r>
    </w:p>
    <w:p>
      <w:r>
        <w:rPr>
          <w:b/>
        </w:rPr>
        <w:t xml:space="preserve">Quelle: </w:t>
      </w:r>
      <w:r>
        <w:t>https://mcp.opencaselaw.ch/entscheid/vd_findinfo_D_cision___2011___318</w:t>
      </w:r>
    </w:p>
    <w:p>
      <w:r>
        <w:t>FR: VD_FINDINFO Décision / 2011 / 318 du 15 avril 2011</w:t>
      </w:r>
    </w:p>
    <w:p>
      <w:r>
        <w:t>IT: VD_FINDINFO Décision / 2011 / 318 del 15 aprile 2011</w:t>
      </w:r>
    </w:p>
    <w:p>
      <w:pPr>
        <w:pStyle w:val="Heading2"/>
      </w:pPr>
      <w:r>
        <w:t>Regeste</w:t>
      </w:r>
    </w:p>
    <w:p>
      <w:r>
        <w:t>LÉSION CORPORELLE PAR NÉGLIGENCE, CLASSEMENT DE LA PROCÉDURE | 125 CP, 319 al. 1 CPP (CH)</w:t>
      </w:r>
    </w:p>
    <w:p>
      <w:pPr>
        <w:pStyle w:val="Heading2"/>
      </w:pPr>
      <w:r>
        <w:t>Volltext</w:t>
      </w:r>
    </w:p>
    <w:p>
      <w:r>
        <w:t>Vaud Tribunal cantonal Cour des assurances sociales 27.06.2011 Décision / 2011 / 318</w:t>
      </w:r>
    </w:p>
    <w:p>
      <w:r>
        <w:t>LÉSION CORPORELLE PAR NÉGLIGENCE, CLASSEMENT DE LA PROCÉDURE | 125 CP, 319 al. 1 CPP (CH)</w:t>
      </w:r>
    </w:p>
    <w:p>
      <w:r>
        <w:t>TRIBUNAL CANTONAL 239 PE10.022432-BEB CHAMBRE DES RECOURS PENALE __________________________________________ Séance du 27 juin 2011 __________________ Présidence de               M. Krieger , président Juges :              Mmes Epard et Byrde Greffière :              Mme Mirus ***** Art. 125 CP; 319 al. 1 let. a CPP Vu l' enquête n° PE10.022432-BEB instruite par le Ministère public de l'arrondissement de Lausanne contre N.________ pour lésions corporelles simples qualifiées, subsidiairement voies de fait qualifiées, d'office et sur plainte de B.P.________ , vu l'ordonnance du 15 avril 2011, par laquelle le procureur a ordonné le classement de la procédure dirigée contre N.________ pour les infractions précitées (I), ordonné le maintien au dossier à titre de pièces à conviction des trois DVD inventoriés sous fiches nos 48031, 48032 et 48108 (II) et laissé les frais de procédure à la charge de l'Etat (III), vu le recours interjeté en temps utile par B.P.________ contre cette décision, vu les déterminations du Ministère public, vu les déterminations de N.________,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le 16 septembre 2010, B.P.________, agissant en tant que représentante légale de son fils C.P.________, né le 6 août 2004, a déposé plainte contre N.________, père de ce dernier, qu'elle lui reproche d'avoir, le 12 septembre 2010, mordu son fils au niveau de la fesse gauche, que le procureur a rendu une ordonnance de classement, qu'il a estimé que d'un point de vue objectif, l'infraction de lésion corporelle simple, qu'elle soit intentionnelle ou par négligence, semblait réalisée, qu' il a toutefois considéré que dans l'hypothèse d'une lésion corporelle intentionnelle, aucun élément ne permettait d'infirmer les dires du prévenu, selon lesquels il n'avait aucune intention d'infliger une blessure à son enfant, de sorte que, au bénéfice du doute, cette infraction ne saurait trouver application en l'espèce, que dans le doute encore, il a également retenu la version de N.________, selon laquelle tout s'était déroulé dans un contexte de jeu, le prénommé n'ayant pas voulu mordre l'enfant, mais le pincer un peu, qu'ainsi, selon lui, à supposer une lésion corporelle par négligence, rien au dossier ne permettrait d'affirmer que par son comportement, le prévenu aurait violé ses devoirs de prudence, celui-ci ne s'étant pas rendu compte qu'il allait causer un résultat dépassant l'admissible, que par conséquent, le procureur a mis un terme à l'action pénale, que B.P.________ conteste cette décision;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s'il existe une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(Message du Conseil fédéral, FF 2006 pp. 1057 ss, spéc. 1255 s. ; Grädel/Heiniger, op. cit., n. 8 ad art. 319 CPP ; Roth, in: Kuhn/Jeanneret (éd.), Commentaire romand, Code de procédure pénale suisse, Bâle 2011, n. 5 ad art. 319 CPP), que l’art. 319 al. 1 let. b CPP prévoit le classement de l’affaire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pp. 1057 ss, spéc. 1255), qu'en l'espèce, lors de son audition du 20 septembre 2010, C.P.________ a déclaré à deux reprises qu'il avait crié à son père d'arrêter, car il avait très mal (PV aud. 2), que certes, N.________ conteste le fait que son fils lui ait dit d'arrêter (PV aud. 3, p. 3, R. 7), que compte tenu de la blessure infligée par la morsure, constatée le 12 septembre 2010 par le Service de pédiatrie de la Policlinique médico-chirurgicale de l'Hôpital de l'enfance de Lausanne (P. 8/2), les paroles de l'enfant ne sont cependant ni indéfendables, ni insoutenables, qu'il y a dès lors suffisamment d'indices permettant de retenir que N.________ aurait dépassé la limite du risque admissible et se serait ainsi rendu coupable de lésions corporelles simples par négligence au sens de l'art. 125 CP, qu'au vu des principes mentionnés ci-dessus, ces indices permettent d'exclure un classement, qu'en effet, le principe in dubio pro reo ne s'applique pas à ce stade de la procédure, qu'il appartiendra dès lors au Procureur de rendre une nouvelle décision; attendu, en définitive, que le recours doit être admis et l'ordonnance annulée, que le dossier est renvoyé au Procureur de l'arrondissement de Lausanne pour qu'il rende une nouvelle décision dans le sens des considérants, que les frais de la procédure de recours, constitués en l'espèce de l'émolument du présent arrêt (art. 422 al. 1 CPP), par 550 fr. (art. 20 al. 1 TFJP, RSV 312.03.01), sont laissés à la charge de l'Etat, que s'agissant des dépens réclamés par la recourante, il lui appartiendra le cas échéant de formuler et d'adresser ses prétentions à l'autorité pénale compétente (ministère public − qui doit jouir d'une pleine cognition et au besoin administrer des preuves comme une autorité de première instance − ou tribunal pénal compétent) avant la fin de la procédure, avec le devoir de les chiffrer et de les documenter, sous peine de péremption (art. 433 CPP; Mizel/Rétornaz, in: Kuhn/Jeanneret (éd.), op. cit., n. 13 ad art. 433 CPP). Par ces motifs, la Chambre des recours pénale, statuant à huis clos : I. Admet le recours. II. Annule l'ordonnance. III. Renvoie le dossier de la cause au Procureur de l'arrondissement de Lausanne pour qu'il rende une nouvelle décision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Stéphane Ducret, avocat (pour B.P.________), - M. Robert Fox, avocat (pour N.________),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