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292 vom 21. April 2011</w:t>
      </w:r>
    </w:p>
    <w:p>
      <w:r>
        <w:t>VD Tribunal cantonal, 2011-04-21, FR</w:t>
      </w:r>
    </w:p>
    <w:p>
      <w:r>
        <w:rPr>
          <w:b/>
        </w:rPr>
        <w:t xml:space="preserve">Quelle: </w:t>
      </w:r>
      <w:r>
        <w:t>https://mcp.opencaselaw.ch/entscheid/vd_findinfo_D_cision___2011___292</w:t>
      </w:r>
    </w:p>
    <w:p>
      <w:r>
        <w:t>FR: VD_FINDINFO Décision / 2011 / 292 du 21 avril 2011</w:t>
      </w:r>
    </w:p>
    <w:p>
      <w:r>
        <w:t>IT: VD_FINDINFO Décision / 2011 / 292 del 21 aprile 2011</w:t>
      </w:r>
    </w:p>
    <w:p>
      <w:pPr>
        <w:pStyle w:val="Heading2"/>
      </w:pPr>
      <w:r>
        <w:t>Regeste</w:t>
      </w:r>
    </w:p>
    <w:p>
      <w:r>
        <w:t>CLASSEMENT DE LA PROCÉDURE | 310 CPP (CH)</w:t>
      </w:r>
    </w:p>
    <w:p>
      <w:pPr>
        <w:pStyle w:val="Heading2"/>
      </w:pPr>
      <w:r>
        <w:t>Volltext</w:t>
      </w:r>
    </w:p>
    <w:p>
      <w:r>
        <w:t>Vaud Tribunal cantonal Chambre des recours civile 10.06.2011 Décision / 2011 / 292</w:t>
      </w:r>
    </w:p>
    <w:p>
      <w:r>
        <w:t>CLASSEMENT DE LA PROCÉDURE | 310 CPP (CH)</w:t>
      </w:r>
    </w:p>
    <w:p>
      <w:r>
        <w:t>TRIBUNAL CANTONAL 233 PE11.005595-LML CHAMBRE DES RECOURS PENALE __________________________________________ Séance du 10 juin 2011 __________________ Présidence de               M. Krieger , président Juges :              Mmes Epard et Byrde Greffière :              Mme Mirus ***** Art. 310 al. 1 let a, 393 al. 1 let. a CPP Vu la plainte déposée le 27 janvier 2011 par N.________ contre O.________ pour lésions corporelles simples, subsidiairement voies de fait, vu l'ordonnance du 21 avril 2011, par laquelle le Ministère public de l'arrondissement de Lausanne a refusé d'entrer en matière et laissé les frais à la charge de l'Etat (dossier n° PE11.005595-LML ), vu le recours interjeté en temps utile par N.________ contre cette décision, vu les déterminations du procureur,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27 janvier 2011, N.________ a déposé plainte contre O.________, qu'il a expliqué que le 15 janvier 2011, alors qu'il discutait de politique avec un ami et O.________ à l'intérieur d'un café, à Lausanne, ce dernier se serait énervé suite à des divergences d'opinion et lui aurait dit "Je vais te casser la gueule", qu'O.________ lui aurait ensuite asséné un coup de poing au niveau du front gauche, puis l'aurait frappé à trois reprises, soit sur l'épaule droite, sur l'arrière de la tête et sur la nuque, que le procureur n'est pas entré en matière sur la plainte de N.________, qu'il a d'abord relevé que dans la mesure où O.________ contestait formellement les faits qui lui étaient reprochés, les versions des parties étaient irrémédiablement contradictoires, qu'il a ensuite estimé qu'au vu de leur localisation, les blessures constatées trois jours après les faits ne permettaient pas de confirmer ou d'infirmer la version de N.________, qu'il a dès lors considéré que le prévenu devait être mis au bénéfice du doute, que N.________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contrairement à ce que retient le procureur, les blessures subies par N.________ ont été constatées le jour même de l'agression par un médecin du Centre Universitaire romand de médecine légale (cf. P. 4/2) et sont compatibles avec les faits rapportés par le prénommé, que le rapport de police émet des doutes sur la véracité des déclarations d'O.________ (P. 5, p. 3), que le témoin Q.________ était présent lors de la survenance des faits, que certes, entendu par téléphone, ce dernier a déclaré à la police n'avoir rien vu de la bagarre, qu'il devrait toutefois être en mesure de départager les deux versions contradictoires des protagonistes au sujet du début de l'épisode, qu'en effet, le recourant et le prétendu agresseur soutiennent chacun avoir été attablé, seul, en compagnie du témoin quand l'autre est arrivé, que dans l'hypothèse où O.________ aurait menti sur le début du litige, il y aurait des doutes sur sa version des faits, qu'en outre, même s'il n'a pas assisté à l'agression, Q.________ pourra probablement dire si le recourant en est ressorti blessé, et comment il a raconté les événements, qu'en tout état de cause, ce témoin est susceptible d'apporter des éléments utiles, que dans ces conditions, il n’est pas possible d’affirmer d’emblée, sans mesure d’instruction, que les conditions à l’ouverture de l’action pénale pour lésions corporelles simples, subsidiairement voies de fait ne sont manifestement pas réunies au sens de l’art. 310 al. 1 let. a CPP, qu'en outre, la version des faits donnée par le recourant ne se révèle pas d'emblée indéfendable ni insoutenable, qu’il est ainsi nécessaire que le procureur ouvre une instruction conformément à l’art. 309 CPP, afin notamment de procéder à l'audition de Q.________;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de l'émolument du présent arrêt (art. 422 al. 1 CPP), par 440 fr. (art. 20 al. 1 TFJP, RSV 312.03.01), sont laissés à la charge de l'Etat. Par ces motifs, la Chambre des recours pénale, statuant à huis clos : I. Admet le recours. II. Annule l'ordonnance. III. Renvoie le dossier au Procureur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N.________, - M. O.________,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