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268 vom 17. Mai 2011</w:t>
      </w:r>
    </w:p>
    <w:p>
      <w:r>
        <w:t>VD Tribunal cantonal, 2011-05-17, FR</w:t>
      </w:r>
    </w:p>
    <w:p>
      <w:r>
        <w:rPr>
          <w:b/>
        </w:rPr>
        <w:t xml:space="preserve">Quelle: </w:t>
      </w:r>
      <w:r>
        <w:t>https://mcp.opencaselaw.ch/entscheid/vd_findinfo_D_cision___2011___268</w:t>
      </w:r>
    </w:p>
    <w:p>
      <w:r>
        <w:t>FR: VD_FINDINFO Décision / 2011 / 268 du 17 mai 2011</w:t>
      </w:r>
    </w:p>
    <w:p>
      <w:r>
        <w:t>IT: VD_FINDINFO Décision / 2011 / 268 del 17 maggio 2011</w:t>
      </w:r>
    </w:p>
    <w:p>
      <w:pPr>
        <w:pStyle w:val="Heading2"/>
      </w:pPr>
      <w:r>
        <w:t>Regeste</w:t>
      </w:r>
    </w:p>
    <w:p>
      <w:r>
        <w:t>DÉTENTION PRÉVENTIVE, RISQUE DE FUITE, RISQUE DE COLLUSION | 221 CPP (CH), 393 CPP (CH)</w:t>
      </w:r>
    </w:p>
    <w:p>
      <w:pPr>
        <w:pStyle w:val="Heading2"/>
      </w:pPr>
      <w:r>
        <w:t>Volltext</w:t>
      </w:r>
    </w:p>
    <w:p>
      <w:r>
        <w:t>Vaud Tribunal cantonal Cour d'appel civile 07.06.2011 Décision / 2011 / 268</w:t>
      </w:r>
    </w:p>
    <w:p>
      <w:r>
        <w:t>DÉTENTION PRÉVENTIVE, RISQUE DE FUITE, RISQUE DE COLLUSION | 221 CPP (CH), 393 CPP (CH)</w:t>
      </w:r>
    </w:p>
    <w:p>
      <w:r>
        <w:t>TRIBUNAL CANTONAL 194 PE11.007364-MYO CHAMBRE DES RECOURS PENALE __________________________________________ Séance du 7 juin 2011 __________________ Présidence de               M. Krieger , président Juges :              Mmes Epard et Byrde Greffière :              Mme Brabis ***** Art. 221, 393 ss CPP Vu l' enquête n° PE11.007364-MYO instruite par la Procureure de l'arrondissement de l’Est vaudois contre X.________ pour actes d’ordre sexuel avec des enfants et contrainte sexuelle, d'office et sur plainte de A.B.________ , représentée par ses parents B.B.________ et C.B.________ , vu la proposition de la Procureure de l'arrondissement de l’Est vaudois au Tribunal des mesures de contrainte tendant à ordonner la détention provisoire de X.________, vu l'ordonnance du 17 mai 2011, par laquelle le Tribunal des mesures de contrainte a ordonné la détention provisoire de X.________ (I), informé ce dernier qu’il pouvait en tout temps présenter une demande de mise en liberté (II) et dit que les frais suivaient le sort de la cause (III), vu le recours déposé par le prénommé le 18 mai 2011 contre cette décision, vu les déterminations du Président du Tribunal des mesures de contrainte du 24 mai 2011, vu les déterminations de la procureure du 27 mai 2011, vu le courrier du recourant du 1 er juin 2011, vu les pièces du dossier; attendu qu'interjeté dans le délai légal (art. 396 al. 1 CPP [Code de procédure pénale suisse du 5 octobre 2007, RS 312.0]) contre une décision du Tribunal des mesures de contrainte dans un cas prévu par le CPP (art. 393 al. 1 let. c et 222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qu'en outre,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 Schmocker, in: Kuhn/Jeanneret (éd.), Commentaire romand, Code de procédure pénale suisse, Bâle 2011, nn. 7 ss ad art. 221, pp. 1024 ss), qu'en l'espèce, X.________ est soupçonné d’avoir abusé sexuellement de A.B.________, née le 24 février 1997, que les faits se seraient produits le 14 mai 2011 au restaurant «  [...] », à [...], établissement dans lequel le prévenu travaillait en qualité de serveur et la plaignante en qualité de stagiaire, qu’il lui est reproché en substance d’avoir touché et malaxé les seins de la plaignante à même la peau et de lui avoir introduit un doigt dans le vagin, qu’il s’en serait pris à A.B.________ à trois reprises au cours de la même soirée, qu'entendu sur ce qui lui était reproché, X.________ a admis avoir commis divers attouchements sur la plaignante, affirmant toutefois que la jeune fille était consentante (PV d’audience du Tribunal des mesures de contrainte), qu’il conteste avoir su que la plaignante avait moins de 16 ans, qu’entendu en qualité de témoin, K.________, collègue de travail du prévenu, a déclaré que ce dernier était au courant de l’âge de A.B.________ (PV aud. 4, pp. 6-7), qu’en outre, une doctoresse du Service de gynécologie du CHUV a constaté la présence d’une légère griffure sur le cou de la plaignante à l’endroit où le prévenu est supposé l’avoir tenue pour l’embrasser, que compte tenu de l'ensemble des éléments figurant au dossier, il existe contre X.________ des présomptions de culpabilité suffisantes; attendu que la décision attaquée se fonde sur le risque de compromettre la recherche de la vérité en exerçant une influence sur des personnes ou en altérant des moyens de preuves, en d'autres termes sur le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qu’en l’espèce, l'instruction ouverte contre le prévenu vient de débuter, que quelques témoins ont déjà été entendus, qu’il reste, toutefois, encore plusieurs témoins à entendre, que ce soit dans l’entourage du prévenu ou de la plaignante, que l’enquête ne doit pas se limiter aux faits incriminés au premier degré mais doit porter également sur la personnalité des protagonistes, que le résultat des investigations menées pourrait être compromis si le recourant venait à être remis en liberté, qu'en effet, il est notamment nécessaire d'éviter que celui-ci prenne contact avec les témoins qui seront auditionnés pour tenter d'influencer leurs déclarations ou mette sa liberté à profit pour faire disparaître ou altérer des preuves, que la recherche de la vérité fait ainsi obstacle, en l’état, à la relaxation du recourant; attendu que le maintien du prévenu en détention peut aussi être justifié par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(TF 1B_118/2011 du 1 er avril 2011 c. 3.1), que la gravité de l'infraction ne peut pas, à elle seule, justifier la prolongation de la détention, même si elle permet souvent de présumer un danger de fuite en raison de l'importance de la peine dont le prévenu est menacé (ibidem), qu’en dépit des attaches que le recourant peut avoir avec la Suisse, le risque de fuite ne peut être écarté, qu’en effet, X.________ a certes son amie qui vit en Suisse et y a un travail, qu’il est toutefois originaire du Portugal et est au bénéfice d'un permis B, qu’il n’a pas de famille en Suisse, sauf une cousine, que, compte tenu de la gravité des charges et de la peine privative de liberté à laquelle il s'expose, il est à craindre que le recourant ne tente de prendre la fuite pour se soustraire aux poursuites engagées contre lui, que le risque de fuite fait ainsi également obstacle, en l’état et en l’absence d’éléments supplémentaires, à la relaxation du recourant;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X.________ est placé en détention provisoire depuis le 15 mai 2011, soit depuis moins d’un mois, qu'inculpé d’actes d’ordre sexuel avec des enfants et de contrainte sexuelle, il encourt une peine privative de liberté d'une durée supérieure à la détention subie jusqu'à maintenant si les faits sont avérés, que, par conséquent, le principe de proportionnalité des intérêts en présence demeure respecté, compte tenu de la gravité des infractions reprochées au recourant et de la durée de la détention préventive déjà subie;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X.________ ne sera toutefois exigible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X.________. IV. Dit que les frais de la présente décision, par 660 fr. (six cent soixante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X.________ se soit améliorée. VI. Déclare la présente décision exécutoire. Le président :               La greffière : Du L’arrêt qui précède, dont la rédaction a été approuvée à huis clos, est notifié, par l'envoi d'une copie complète, à : - M. Xavier Rubli, avocat (pour X.________), - Ministère public central, et communiqué à : ‑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