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263 vom 25. März 2009</w:t>
      </w:r>
    </w:p>
    <w:p>
      <w:r>
        <w:t>VD Tribunal cantonal, 2009-03-25, FR</w:t>
      </w:r>
    </w:p>
    <w:p>
      <w:r>
        <w:rPr>
          <w:b/>
        </w:rPr>
        <w:t xml:space="preserve">Quelle: </w:t>
      </w:r>
      <w:r>
        <w:t>https://mcp.opencaselaw.ch/entscheid/vd_findinfo_D_cision___2011___263</w:t>
      </w:r>
    </w:p>
    <w:p>
      <w:r>
        <w:t>FR: VD_FINDINFO Décision / 2011 / 263 du 25 mars 2009</w:t>
      </w:r>
    </w:p>
    <w:p>
      <w:r>
        <w:t>IT: VD_FINDINFO Décision / 2011 / 263 del 25 marzo 2009</w:t>
      </w:r>
    </w:p>
    <w:p>
      <w:pPr>
        <w:pStyle w:val="Heading2"/>
      </w:pPr>
      <w:r>
        <w:t>Regeste</w:t>
      </w:r>
    </w:p>
    <w:p>
      <w:r>
        <w:t>JUGEMENT PAR DÉFAUT, RELIEF | 368 CPP (CH), 393 al. 1 let. b CPP (CH), 452 al. 2 CPP (CH)</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Une décision par laquelle un tribunal de première instance rejette une demande de nouveau jugement présentée par un condamné par défaut (cf. art. 369 al. 1 CPP) est ainsi susceptible de recours selon les art. 393 ss CPP (Vanessa Thalmann, in: Kuhn/Jeanneret (éd.), Commentaire romand, Code de procédure pénale suisse, Bâle 2011, n. 12 ad art. 368 CPP et  n. 6 ad art. 369 CPP ; Thomas Maurer, in: Niggli/Heer/Wiprächtiger (éd.), Basler Kommentar, Schweizerische Strafprozessordnung, Jugendstrafprozessordnung, Bâle 2011, n. 16 ad art. 368 CPP et n. 1 ad art. 369 CPP ; Jeremy Stephenson/Gilbert Thiriet, in: Niggli/Heer/Wiprächtiger (éd.), Basler Kommentar, Schweizerische Strafprozessordnung, Jugendstrafprozessordnung, Bâle 2011, n. 12 ad art. 393 CPP ; Sarah Summers, in Donatsch/Hansjakob/Lieber (éd.), Kommentar zur Schweizerischen Strafprozessordnung, 2010, n. 17 ad art. 368 CPP et n. 4 ad art. 369 CPP). Ce recours s’exerce auprès de l’autorité de recours (cf. art. 20 al. 1 let. b CPP), qui dans le canton de Vaud est la Chambre des recours pénale du Tribunal cantonal (art. 13 LVCPP, RSV 312.01 ; art. 80 LOJV, RS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CPP, qui prévoit que le contenu essentiel des actes de procédure les plus importants est porté à la connaissance du prévenu oralement ou par écrit dans une langue qu'il comprend, même si celui-ci est assisté d'un défenseur, et précise que nul ne peut se prévaloir d'un droit à la traduction intégrale de tous les actes de procédure et des pièces du dossier. Toutefois, le Tribunal fédéral a également précisé que le droit d'être entendu et le droit à une procès équitable ne confèrent en principe pas au justiciable le droit d'exiger qu'un jugement soit traduit dans sa langue, ou dans une langue qu'il comprend, ou notifié dans une langue autre que celle de la procédure (ATF 118 Ia 462, JT 1994 IV 160; TF 1P.162/2005 du 12 mai 2005, c. 2 in fine). Ainsi, le prévenu qui a fait défaut à l'audience de jugement – lors de laquelle il aurait pu faire valoir son droit à être informé dans une langue qu'il comprend, par l'intermédiaire d'un interprète, du contenu essentiel des actes de la procédure – ne peut se prévaloir d'un droit à ce que le jugement par défaut et l'information sur son droit de demander un nouveau jugement lui soient notifiés non seulement dans la langue de la procédure (cf. art. 67 CPP) mais également en traduction dans une langue qu'il comprend. En pareil cas, il appartient au condamné par défaut de prendre les dispositions nécessaires.</w:t>
      </w:r>
    </w:p>
    <w:p>
      <w:r>
        <w:rPr>
          <w:b/>
        </w:rPr>
        <w:t>E. 3</w:t>
      </w:r>
    </w:p>
    <w:p>
      <w:r>
        <w:t>Il résulte de ce qui précède que le recours, manifestement mal fondé, doit être rejeté sans autres échanges d’écritures (art. 390 al. 2 CPP). Il y a en revanche lieu d’accéder à la requête du recourant de lui désigner l’avocat Alain Dubuis comme défenseur d’office pour la procédure de recours. Les frais de la procédure de recours, constitués en l’espèce de l’émolument d'arrêt, par 770 fr. (art. 20 al. 1 TFJP; RSV 312.03.1) et des frais imputables à la défense d’office (art. 422 al. 1 et 2 let. a CPP), fixés à 440 fr. plus la TVA par 35 fr. 20, soit 475 fr. 20 (montant qui tient compte de l'activité d'un avocat-stagiaire pour l'essentiel),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le prononcé attaqué. III. Désigne Me Alain Dubuis comme conseil d'office de R.________ pour la présente procédure de recours. IV. Fixe à 475 fr. 20 (quatre cent septante cinq francs et vingt centimes) l'indemnité allouée au conseil d'office pour la procédure de recours. V. Dit que les frais d'arrêt, par 770 fr. (sept cent septante francs), ainsi que l'indemnité due au défenseur d'office du recourant, par 475 fr. 20 (quatre cent septante cinq francs et vingt centimes), sont mis à la charge de R.________. VI. Dit que le remboursement à l'Etat de l'indemnité allouée au chiffre IV ci-dessus sera exigible pour autant que la situation économique de R.________ se soit améliorée. IV. Déclare le présent arrêt exécutoire. Le président :               La greffière : Du L'arrêt qui précède, dont la rédaction a été approuvée à huis clos, est notifié, par l'envoi d'une copie complète, à : - M. Alain Dubuis, avocat (pour M. R.________), - Ministère public central, et communiqué à : ‑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