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259 vom 28. Januar 2011</w:t>
      </w:r>
    </w:p>
    <w:p>
      <w:r>
        <w:t>VD Tribunal cantonal, 2011-01-28, FR</w:t>
      </w:r>
    </w:p>
    <w:p>
      <w:r>
        <w:rPr>
          <w:b/>
        </w:rPr>
        <w:t xml:space="preserve">Quelle: </w:t>
      </w:r>
      <w:r>
        <w:t>https://mcp.opencaselaw.ch/entscheid/vd_findinfo_D_cision___2011___259</w:t>
      </w:r>
    </w:p>
    <w:p>
      <w:r>
        <w:t>FR: VD_FINDINFO Décision / 2011 / 259 du 28 janvier 2011</w:t>
      </w:r>
    </w:p>
    <w:p>
      <w:r>
        <w:t>IT: VD_FINDINFO Décision / 2011 / 259 del 28 gennaio 2011</w:t>
      </w:r>
    </w:p>
    <w:p>
      <w:pPr>
        <w:pStyle w:val="Heading2"/>
      </w:pPr>
      <w:r>
        <w:t>Regeste</w:t>
      </w:r>
    </w:p>
    <w:p>
      <w:r>
        <w:t>DÉTENTION PRÉVENTIVE, INDICE | 221 CPP (CH), 228 al. 4 CPP (CH)</w:t>
      </w:r>
    </w:p>
    <w:p>
      <w:pPr>
        <w:pStyle w:val="Heading2"/>
      </w:pPr>
      <w:r>
        <w:t>Volltext</w:t>
      </w:r>
    </w:p>
    <w:p>
      <w:r>
        <w:t>Vaud Tribunal cantonal Cour d'appel civile 07.06.2011 Décision / 2011 / 259</w:t>
      </w:r>
    </w:p>
    <w:p>
      <w:r>
        <w:t>DÉTENTION PRÉVENTIVE, INDICE | 221 CPP (CH), 228 al. 4 CPP (CH)</w:t>
      </w:r>
    </w:p>
    <w:p>
      <w:r>
        <w:t>TRIBUNAL CANTONAL 197 PE10.022354-GRV CHAMBRE DES RECOURS PENALE __________________________________________ Séance du 7 juin 2011 __________________ Présidence de               M. Krieger , président Juges :              Mme Epard et M. Abrecht Greffier :              M. Addor ***** Art. 222, 228 al. 4, 393 al. 1 let. c CPP Vu l' enquête n° PE10.022354-JRY instruite d'office par le Procureur de l'arrondissement de l'Est vaudois contre M.________ , C.________ , W.________ et N.________ pour infraction à la LStup (Loi fédérale sur les stupéfiants; RS 812.121), vu l'ordonnance du 28 janvier 2011, par laquelle le Tribunal des mesures de contrainte a ordonné la détention provisoire de M.________ pour une durée de trois mois à partir du 26 janvier 2011, vu l'ordonnance du 27 avril 2011, par laquelle le Tribunal des mesures de contrainte a ordonné le prolongation de la détention provisoire de M.________, pour une durée de trois mois à compter du 26 avril 2011, vu l'ordonnance du 27 mai 2011, par laquelle le Tribunal des mesures de contrainte a refusé d'ordonner la libération de la détention provisoire de M.________, vu le recours interjeté par le prénommé contre cette décision, vu les pièces du dossier; attendu que la décision du Tribunal des mesures de contrainte refusant d'ordonner la libération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recourant est mis en cause pour s'être livré au trafic de drogue, qu'il s'en défend, C.________ la base de simples suppositions non confirmées, il faut qu’il existe, préalablement à toute autre cause, de graves soupçons de culpabilité à l’égard de l’auteur présumé (Piquerez, Traité de procédure pénale suisse, 2 e éd., Zurich 2006, n. 841; Schmocker, in Kuhn/Jeanneret (éd.), Commentaire romand, Code de procédure pénale suisse, Bâle 2011, nn. 7 ss ad art. 221, pp. 1024 ss; CREP, 15 avril 2011/104, 15 avril 2011/112), qu'en l'espèce, le recourant a été interpellé le 26 janvier 2011 alors qu'il circulait sur l'autoroute en direction de Genève en compagnie de C.________ et de W.________ (P. 74, p. 12), que l'un d'eux s'était débarrassé d'un paquet contenant 500 grammes d'héroïne peu avant que le véhicule soit intercepté (ibid.), que la perquisition opérée au domicile de N.________, amie de C.________, a amené la découverte de 500 grammes d'héroïne supplémentaires (ibid.), que le recourant explique avoir rencontré par hasard C.________ et W.________ le jour de leur interpellation, et avoir accepté de ramener l'un d'eux, à sa demande, à Genève, que ces déclarations sont toutefois contredites par les premiers résultats de l'enquête, en particulier la surveillance téléphonique ordonnée en 2010, que le téléphone trouvé en possession du recourant lors de son interpellation a été utilisé dans des conversations téléphoniques où sa voix est reconnaissable, qu'il en résulte que le recourant et W.________ ont rencontré C.________ à diverses reprises plusieurs jours avant leur interpellation (P. 150/2), qu'en outre, des images de contrôle radar des 24 et 25 janvier 2011 et la localisation de leurs téléphones portables montrent que le recourant et C.________ étaient ensemble dans le véhicule à bord duquel ils ont été interpellés (P. 150/1, p. 3), que le recourant avait eu auparavant un accrochage avec ce véhicule en Italie (ibid.), que compte tenu de ce qui précède, il existe, malgré les dénégations du recourant, des présomptions de culpabilité suffisantes à son égard; attendu que c'est avec raison que le recourant ne conteste pas l'existence d'un risque de fuite, qui est patent, qu'en revanche c'est à tort qu'il se plaint d'une inégalité de traitement en faisant valoir que W.________ et N.________ ont quant à eux été libérés de la détention provisoire, que leur situation est en effet différente de celle du recourant; attendu, en définitive, que le recours, manifestent mal fondé - ce qui rend sans objet la requête tendant à la tenue de débats -, est rejeté et l'ordonnance confirmée, que les frais de la procédure de recours, constitués de l'émolument d'arrêt, par 440 fr. (art. 20 al. 1 TFJP; RSV 312.03.1), sont mis à la charge du recourant (art. 428 al. 1 CPP), Par ces motifs, la Chambre des recours pénale, statuant à huis clos : I. Rejette le recours. II. Confirme l'ordonnance. III. Dit que les frais de la procédure de recours, par 440 fr. (quatre cent quarante francs), sont mis à la charge de M.________. IV. Déclare le présent arrêt exécutoire. Le président :               Le greffier : Du L'arrêt qui précède, dont la rédaction a été approuvée à huis clos, est notifié, par l'envoi d'une copie complète, à : - M. Jean Lob, avocat (pour M.________),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