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252 vom 6. Juni 2011</w:t>
      </w:r>
    </w:p>
    <w:p>
      <w:r>
        <w:t>VD Tribunal cantonal, 2011-06-06, FR</w:t>
      </w:r>
    </w:p>
    <w:p>
      <w:r>
        <w:rPr>
          <w:b/>
        </w:rPr>
        <w:t xml:space="preserve">Quelle: </w:t>
      </w:r>
      <w:r>
        <w:t>https://mcp.opencaselaw.ch/entscheid/vd_findinfo_D_cision___2011___252</w:t>
      </w:r>
    </w:p>
    <w:p>
      <w:r>
        <w:t>FR: VD_FINDINFO Décision / 2011 / 252 du 6 juin 2011</w:t>
      </w:r>
    </w:p>
    <w:p>
      <w:r>
        <w:t>IT: VD_FINDINFO Décision / 2011 / 252 del 6 giugno 2011</w:t>
      </w:r>
    </w:p>
    <w:p>
      <w:pPr>
        <w:pStyle w:val="Heading2"/>
      </w:pPr>
      <w:r>
        <w:t>Regeste</w:t>
      </w:r>
    </w:p>
    <w:p>
      <w:r>
        <w:t>EXPERTISE PSYCHIATRIQUE | 189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de donner suite à la demande d’une partie d’ordonner un complément d’expertise ou une nouvelle expertise (cf. art. 188 et 189 CPP) est ainsi susceptible de recours selon les art. 393 ss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(art. 189 CPP). b)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Kuhn/Jeanneret (éd.), Commentaire romand, Code de procédure pénale suisse, Bâle 2011, n. 19 ad art. 189 CPP).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op. cit., n. 8 ad art. 189 CPP ; Heer, in: Niggli/Heer/Wiprächtiger (éd.), Basler Kommentar, Schweizerische Strafprozessordnung, Jugendstrafprozessordnung, Bâle 2011, n. 11 ad art. 189 CPP; Donatsch, in : Donatsch/Hansjakob/Lieber (éd.), Kommentar zur Schweizerischen Strafprozessordnung, 2010, n. 6-10 ad art. 189 CPP). 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op. cit., n. 12 ad art. 189 CPP ; Heer, op. cit., n. 14 ad art. 189 CPP; Donatsch, op. cit., n. 11 ad art. 189 CPP). Il y a doute sur l’exactitude de l’expertise (cf. art. 189 let. c CPP) lorsque la compétence de I’expert est remise en question, notamment par une expertise privée, ou qu’il apparaît qu’il ne disposait pas des outils nécessaires pour réaliser l’expertise (Vuille, op. cit., n. 17 ad art. 189 CPP ; Heer, op. cit., n. 15 ad art. 189 CPP; Donatsch, op. cit., n. 13 ad art. 189 CPP). c) En l’espèce, le rapport d’expertise, établi par un médecin adjoint et un médecin assistant de la policlinique psychiatrique de la Fondation de Nant, est clair et complet. La discussion et les conclusions des experts se fondent non pas sur une simple «somme d’éléments relevés au dossier», comme le soutient le recourant, mais bien sur les faits tels que les retenait l’instruction au moment où l’expertise a été réalisée, sur les indications subjectives de l’expertisé, sur l’observation clinique, sur les résultats de l’examen psychologique effectué par une psychologue et sur une anamnèse complète. La prise en compte des résultats d’un examen psychologique effectué par une psychologue, en toute transparence (cf. art. 187 al. 1 CPP), est une pratique courante dans les expertises psychiatriques et ne prête pas le flanc à la critique. C’est par ailleurs à tort que le recourant se plaint de n’avoir eu «que» trois entretiens avec l’expertisé, alors qu’il est courant que des expertises psychiatriques soient établies sur la base de deux entretiens, voire d’un seul entretien, avec l’expertisé, sans que cela ne remette en cause la valeur probante de l’expertise. Enfin, les experts n’ont pas qualifié juridiquement les actes reprochés au recourant, mais se sont contentés de rappeler les faits qui lui étaient reprochés selon le dossier d’instruction et d’exposer la manière dont le prévenu se positionnait vis-à-vis de ceux-ci. Rien ne laisse entrevoir un quelconque manque d’objectivité ni ne permet d’affirmer, comme le fait le recourant, que l’expertise aurait été «biaisée dès sa mise en oeuvre par ce que les experts savaient de l’affaire». Enfin, c’est à tort que le recourant invoque de prétendues contradictions de l’expertise, «notamment s’agissant de la volonté de M. A.________ de suivre un traitement thérapeutique et du rapport de ce dernier à l’alcool», et qu’il reproche aux experts de ne pas s’être prononcés sur l’ampleur des troubles et des traits particuliers de personnalité diagnostiqués, les experts ayant répondu de manière claire et complète à toutes les questions posées. d) En définitive, on ne discerne aucun motif qui commanderait, au regard de l’art. 189 CPP, d’ordonner une nouvelle expertise du recourant, de sorte que la décision attaquée échappe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660 fr. (art. 20 al. 1 TFJP; RSV 312.03.1), seront mis à la charge du recourant, qui succombe (art. 428 al. 1 CPP). Par ces motifs, la Chambre des recours pénale, statuant à huis clos : I. Rejette le recours. II. Confirme la décision attaquée. III. Dit que les frais de la procédure de recours, par 660 fr. (six cent soixante francs), sont mis à la charge de A.________. IV. Déclare le présent arrêt exécutoire. Le président :               La greffière : Du L'arrêt qui précède, dont la rédaction a été approuvée à huis clos, est notifié, par l'envoi d'une copie complète, à : - M. Mathias Burnand, avocat (pour M. A.________), - Mme Isabelle Jaques, avocate (pour Mme Z.________), - Mme Nicole Wiebach, avocate (pour Mme C.________), - Mme S.________, - Mme J.________, - M. L.________, - Ministère public central, et communiqué à : ‑ Mme le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