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232 vom 23. Mai 2011</w:t>
      </w:r>
    </w:p>
    <w:p>
      <w:r>
        <w:t>VD Tribunal cantonal, 2011-05-23, FR</w:t>
      </w:r>
    </w:p>
    <w:p>
      <w:r>
        <w:rPr>
          <w:b/>
        </w:rPr>
        <w:t xml:space="preserve">Quelle: </w:t>
      </w:r>
      <w:r>
        <w:t>https://mcp.opencaselaw.ch/entscheid/vd_findinfo_D_cision___2011___232</w:t>
      </w:r>
    </w:p>
    <w:p>
      <w:r>
        <w:t>FR: VD_FINDINFO Décision / 2011 / 232 du 23 mai 2011</w:t>
      </w:r>
    </w:p>
    <w:p>
      <w:r>
        <w:t>IT: VD_FINDINFO Décision / 2011 / 232 del 23 maggio 2011</w:t>
      </w:r>
    </w:p>
    <w:p>
      <w:pPr>
        <w:pStyle w:val="Heading2"/>
      </w:pPr>
      <w:r>
        <w:t>Regeste</w:t>
      </w:r>
    </w:p>
    <w:p>
      <w:r>
        <w:t>RETRAIT{VOIE DE DROIT}, RADIATION DU RÔLE | 94 al. 1 let. c LPA-VD</w:t>
      </w:r>
    </w:p>
    <w:p>
      <w:pPr>
        <w:pStyle w:val="Heading2"/>
      </w:pPr>
      <w:r>
        <w:t>Volltext</w:t>
      </w:r>
    </w:p>
    <w:p>
      <w:r>
        <w:t>Vaud Tribunal cantonal Cour des assurances sociales 23.05.2011 Décision / 2011 / 232</w:t>
      </w:r>
    </w:p>
    <w:p>
      <w:r>
        <w:t>RETRAIT{VOIE DE DROIT}, RADIATION DU RÔLE | 94 al. 1 let. c LPA-VD</w:t>
      </w:r>
    </w:p>
    <w:p>
      <w:r>
        <w:t>TRIBUNAL CANTONAL LAVAM 27/10 - 14/2011 COUR DES ASSURANCES SOCIALES _____________________________________________ Décision du 23 mai 2011 ____________________ Présidence de               Mme Pasche , juge unique Greffier : M.              Addor ***** Cause pendante entre : A.Q.________ et B.Q.________ , à Vevey, recourants, et ORGANE CANTONAL DE CONTRÔLE DE L'ASSURANCE-MALADIE ET ACCIDENTS , à Lausanne, intimé. _______________ Art. 94 al. 1 let. c LPA-VD Vu le recours formé le 5 octobre 2010 par A.Q.________ et B.Q.________ à l’encontre de la décision sur opposition prise le 5 septembre 2010 par l'Organe cantonal de contrôle de l'assurance-maladie et accidents (OCC), vu l'écriture de l'OCC du 17 janvier 2011, aux termes de laquelle il a confirmé l'octroi d'un subside rétroactif dès le 1 er juin 2010 en faveur des recourants pour le paiement des primes de l'assurance obligatoire des soins, vu le prononcé rendu par l'OCC le 27 janvier 2011, confirmant ce qui précède et annulant la décision attaquée, vu la déclaration de retrait du recours envoyée par les recourants le 20 mai 2011;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 et Mme A.Q.________ et B.Q.________,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