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188 vom 25. März 2009</w:t>
      </w:r>
    </w:p>
    <w:p>
      <w:r>
        <w:t>VD Tribunal cantonal, 2009-03-25, FR</w:t>
      </w:r>
    </w:p>
    <w:p>
      <w:r>
        <w:rPr>
          <w:b/>
        </w:rPr>
        <w:t xml:space="preserve">Quelle: </w:t>
      </w:r>
      <w:r>
        <w:t>https://mcp.opencaselaw.ch/entscheid/vd_findinfo_D_cision___2011___188</w:t>
      </w:r>
    </w:p>
    <w:p>
      <w:r>
        <w:t>FR: VD_FINDINFO Décision / 2011 / 188 du 25 mars 2009</w:t>
      </w:r>
    </w:p>
    <w:p>
      <w:r>
        <w:t>IT: VD_FINDINFO Décision / 2011 / 188 del 25 marzo 2009</w:t>
      </w:r>
    </w:p>
    <w:p>
      <w:pPr>
        <w:pStyle w:val="Heading2"/>
      </w:pPr>
      <w:r>
        <w:t>Regeste</w:t>
      </w:r>
    </w:p>
    <w:p>
      <w:r>
        <w:t>COMPÉTENCE, RELIEF | 369 al. 1 CPP (CH), 391 CPP (CH), 452 al. 1 CPP (CH), 452 al. 2 CPP (CH)</w:t>
      </w:r>
    </w:p>
    <w:p>
      <w:pPr>
        <w:pStyle w:val="Heading2"/>
      </w:pPr>
      <w:r>
        <w:t>Erwägungen</w:t>
      </w:r>
    </w:p>
    <w:p>
      <w:r>
        <w:rPr>
          <w:b/>
        </w:rPr>
        <w:t>E. 1</w:t>
      </w:r>
    </w:p>
    <w:p>
      <w:r>
        <w:t>Aux termes de l’art. 393 al. 1 let. b CPP (Code de procédure pénale suisse; RS 312.0),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(Vanessa Thalmann, in: Kuhn/Jeanneret (éd.), Commentaire romand, Code de procédure pénale suisse, Bâle 2011, n. 12 ad art. 368 CPP et  n. 6 ad art. 369 CPP ; Thomas Maurer, in: Niggli/Heer/Wiprächtiger (éd.), Basler Kommentar, Schweizerische Strafprozessordnung, Jugendstrafprozessordnung, Bâle 2011, n. 16 ad art. 368 CPP et n. 1 ad art. 369 CPP ; Jeremy Stephenson/Gilbert Thiriet, in: Niggli/Heer/Wiprächtiger (éd.), Basler Kommentar, Schweizerische Strafprozessordnung, Jugendstrafprozessordnung, Bâle 2011, n. 12 ad art. 393 CPP ; Sarah Summers, in Donatsch/Hansjakob/Lieber (éd.), Kommentar zur Schweizerischen Strafprozessordnung, 2010, n. 17 ad art. 368 CPP et n. 4 ad art. 369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Code de procédure pénale suisse, en vigueur depuis le 1 er janvier 2011, s’applique à toutes les procédures ouvertes après cette date. S’agissant des procédures ouvertes par une demande de nouveau jugement présentée par un condamné par défaut (cf. art. 368 CPP), l’art. 452 CPP dispose que les demandes de nouveau jugement présentées après l’entrée en vigueur du CPP par les personnes qui ont été jugées dans le cadre d’une procédure par défaut selon l’ancien droit sont appréciées à la lumière du droit qui leur est le plus favorable (al. 2). Le nouveau jugement est régi par le nouveau droit ; il est rendu par le tribunal qui eût été compétent selon le CPP pour prononcer le jugement dans le cadre de la procédure par défaut (al. 3). b) Ainsi, l’autorité compétente pour statuer sur une demande de nouveau jugement présentée après l’entrée en vigueur du CPP est celle prévue par le droit en vigueur dès le 1 er janvier 2011, et non celle prévue par l’ancien droit cantonal en vigueur jusqu’au 31 décembre 2010, conformément à l’art. 452 al. 3 CPP (CREP, 12 avril 2011/97, c. 2b ; Message du Conseil fédéral, FF 2006 p. 1057 ss, 1336 ; Renate Pfister-Liechti, in: Kuhn/Jeanneret (éd.), Commentaire romand, Code de procédure pénale suisse, Bâle 2011, n. 4 ad art. 452 CPP, a contrario). La demande de nouveau jugement doit être adressée au tribunal qui a rendu le jugement par défaut (Thalmann, op. cit., n. 11 ad art. 368 CPP), ou, dans le cas visé par l’art. 452 al. 2 CPP, au tribunal qui eût été compétent selon le CPP pour prononcer le jugement dans le cadre de la procédure par défaut (art. 452 al. 3 CPP; CREP, 12 avril 2011/97, c. 2b). La procédure est réglée par l’art. 369 CPP. c) L’art. 369 al. 1 CPP dispose que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op. cit., n. 2 ad art. 369 CPP et la référence citée ; Summers, op. cit., n. 3 ad art. 369 CPP ; cf. Thalmann, op. cit., n. 4 ad art. 369 CPP), décision qui peut être attaquée par la voie du recours selon les art. 393 ss CPP (cf. c. 1 supra). d) La Chambre des recours pénale applique le droit d’office et n’est pas liée par les motifs invoqués par les parties, ni par leurs conclusions (art. 391 CPP). Elle peut dès lors réformer ou annuler (cf. art. 397 al. 2 CPP) une décision attaquée devant elle si elle constate une violation du droit qui n’a pas été invoquée par le recourant. En l’espèce, le Président du Tribunal d’arrondissement de Lausanne a statué seul sur la demande de nouveau jugement présentée le 6 avril 2011 par le recourant, alors que la compétence pour prendre une telle décision appartenait au tribunal qui eût été compétent selon le CPP (cf. c. 2b supra), à savoir en l’espèce le Tribunal correctionnel de l’arrondissement de Lausanne, formé du président et de deux juges du tribunal d’arrondissement (art. 9 LVCPP ; RSV 312.01).</w:t>
      </w:r>
    </w:p>
    <w:p>
      <w:r>
        <w:rPr>
          <w:b/>
        </w:rPr>
        <w:t>E. 3</w:t>
      </w:r>
    </w:p>
    <w:p>
      <w:r>
        <w:t>Il s’ensuit que le prononcé attaqué, rendu par une autorité incompétente, doit être annulé pour ce motif et la cause renvoyée au Tribunal correctionnel de l’arrondissement de Lausanne pour qu’il procède conformément à l’art. 369 CPP (cf. c. 2c supra). Il convient de faire droit à la requête de Me Dubuis, tendant à ce qu'il soit désigné en qualité de défenseur d'office de A.________ pour la présente procédure de recours. L'indemnité qui lui est due à ce titre est fixée à 360 fr., plus la TVA, par 28 fr. 80, soit 388 fr. 80. Vu l’issue du recours, les frais de la procédure de recours, constitués de l'émolument d'arrêt (art. 422 al. 1 CPP), par 660 fr., ainsi que des frais imputables à la défense d'office (art. 422 al. 2 let. a CPP), par 388 fr. 80, sont laissés à la charge de l’Etat (art. 428 al. 4 CPP). Par ces motifs, la Chambre des recours pénale, statuant à huis clos : I. Admet le recours. II. Annule le prononcé attaqué. III. Renvoie la cause au Tribunal correctionnel de l'arrondissement de Lausanne pour qu'il procède dans le sens des considérants, puis rende une nouvelle décision. IV. Désigne Me Alain Dubuis, avocat, en qualité de défenseur d'office de A.________ pour la procédure de recours. V. Fixe à 388 fr. 80 (trois cent huitante-huit francs et huitante centimes) l'indemnité due au défenseur d'office de A.________ pour son recours. VI. Dit que les frais de procédure, par 660 fr. (six cent soixante francs), ainsi que l'indemnité due au défenseur d'office de A.________, par 388 fr. 80 (trois cent huitante-huit francs et huitante centimes), sont laissés à la charge de l'Etat. VII. Déclare le présent arrêt exécutoire. Le président :               Le greffier : Du L'arrêt qui précède, dont la rédaction a été approuvée à huis clos, est notifié, par l'envoi d'une copie complète, à : - M. Alain Dubuis, avocat (pour A.________), - Ministère public central. et communiqué à : ‑ Ministère public de l'arrondissement de Lausanne,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