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185 vom 9. Mai 2011</w:t>
      </w:r>
    </w:p>
    <w:p>
      <w:r>
        <w:t>VD Tribunal cantonal, 2011-05-09, FR</w:t>
      </w:r>
    </w:p>
    <w:p>
      <w:r>
        <w:rPr>
          <w:b/>
        </w:rPr>
        <w:t xml:space="preserve">Quelle: </w:t>
      </w:r>
      <w:r>
        <w:t>https://mcp.opencaselaw.ch/entscheid/vd_findinfo_D_cision___2011___185</w:t>
      </w:r>
    </w:p>
    <w:p>
      <w:r>
        <w:t>FR: VD_FINDINFO Décision / 2011 / 185 du 9 mai 2011</w:t>
      </w:r>
    </w:p>
    <w:p>
      <w:r>
        <w:t>IT: VD_FINDINFO Décision / 2011 / 185 del 9 maggio 2011</w:t>
      </w:r>
    </w:p>
    <w:p>
      <w:pPr>
        <w:pStyle w:val="Heading2"/>
      </w:pPr>
      <w:r>
        <w:t>Regeste</w:t>
      </w:r>
    </w:p>
    <w:p>
      <w:r>
        <w:t>RETRAIT{VOIE DE DROIT}, RADIATION DU RÔLE | 94 al. 1 let. c LPA-VD</w:t>
      </w:r>
    </w:p>
    <w:p>
      <w:pPr>
        <w:pStyle w:val="Heading2"/>
      </w:pPr>
      <w:r>
        <w:t>Volltext</w:t>
      </w:r>
    </w:p>
    <w:p>
      <w:r>
        <w:t>Vaud Tribunal cantonal Cour des assurances sociales 09.05.2011 Décision / 2011 / 185</w:t>
      </w:r>
    </w:p>
    <w:p>
      <w:r>
        <w:t>RETRAIT{VOIE DE DROIT}, RADIATION DU RÔLE | 94 al. 1 let. c LPA-VD</w:t>
      </w:r>
    </w:p>
    <w:p>
      <w:r>
        <w:t>TRIBUNAL CANTONAL ACH 8/11 - 47/2011 COUR DES ASSURANCES SOCIALES _____________________________________________ Décision du 9 mai 2011 ___________________ Présidence de               M. Neu , juge unique Greffier : Mme              Matile ***** Cause pendante entre : M.________ , à Lausanne, recourante, représentée par Me Jean-Noël Jaton, avocat à Lausanne, et Caisse cantonale de chômage , Division Juridique, à Lausanne, intimée. _______________ Art. 94 al. 1 let. c LPA-VD Vu le recours formé le 14 janvier 2011 par M.________ à l’encontre de la décision sur opposition prise le 26 novembre 2010 par la Caisse cantonale de chômage, vu la réponse déposée le 16 février 2011 par l'intimée, vu le mémoire complémentaire adressé à la cour de céans le 14 mars 2011 par la recourante, vu le courrier du 6 mai 2011 de la recourante, par lequel elle déclare retirer le recours qu'elle a déposé; considérant qu’il y a lieu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Jean-Noël Jaton, avocat (pour M.________), ‑ Caisse cantonale de chômage, Division juridique,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