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176 vom 30. März 2011</w:t>
      </w:r>
    </w:p>
    <w:p>
      <w:r>
        <w:t>VD Tribunal cantonal, 2011-03-30, FR</w:t>
      </w:r>
    </w:p>
    <w:p>
      <w:r>
        <w:rPr>
          <w:b/>
        </w:rPr>
        <w:t xml:space="preserve">Quelle: </w:t>
      </w:r>
      <w:r>
        <w:t>https://mcp.opencaselaw.ch/entscheid/vd_findinfo_D_cision___2011___176</w:t>
      </w:r>
    </w:p>
    <w:p>
      <w:r>
        <w:t>FR: VD_FINDINFO Décision / 2011 / 176 du 30 mars 2011</w:t>
      </w:r>
    </w:p>
    <w:p>
      <w:r>
        <w:t>IT: VD_FINDINFO Décision / 2011 / 176 del 30 marzo 2011</w:t>
      </w:r>
    </w:p>
    <w:p>
      <w:pPr>
        <w:pStyle w:val="Heading2"/>
      </w:pPr>
      <w:r>
        <w:t>Regeste</w:t>
      </w:r>
    </w:p>
    <w:p>
      <w:r>
        <w:t>RISQUE DE RÉCIDIVE, PROPORTIONNALITÉ, TRAITEMENT AMBULATOIRE | 221 al. 2 CPP (CH), 221 CPP (CH), 237 CPP (CH)</w:t>
      </w:r>
    </w:p>
    <w:p>
      <w:pPr>
        <w:pStyle w:val="Heading2"/>
      </w:pPr>
      <w:r>
        <w:t>Volltext</w:t>
      </w:r>
    </w:p>
    <w:p>
      <w:r>
        <w:t>Vaud Tribunal cantonal Cour d'appel civile 04.05.2011 Décision / 2011 / 176</w:t>
      </w:r>
    </w:p>
    <w:p>
      <w:r>
        <w:t>RISQUE DE RÉCIDIVE, PROPORTIONNALITÉ, TRAITEMENT AMBULATOIRE | 221 al. 2 CPP (CH), 221 CPP (CH), 237 CPP (CH)</w:t>
      </w:r>
    </w:p>
    <w:p>
      <w:r>
        <w:t>TRIBUNAL CANTONAL 128 PE10.028500-SDE CHAMBRE DES RECOURS PENALE __________________________________________ Séance du 4 mai 2011 __________________ Présidence de               M. Krieger , président Juges :              Mmes Epard et Byrde Greffier :              M. Addor ***** Art. 221, 222, 227, 237 al. 2 let. c, f et g, 393 al. 1 let. c CPP Vu l' enquête n° PE10.028500-XCR instruite par le Procureur de l'arrondissement de La Côte contre A.K.________ pour tentative de meurtre, subsidiairement actes préparatoires à meurtre, menaces et ivresse au volant qualifiée, d'office et sur plaintes de B.K.________ et R.________ , vu le mandat d'arrêt notifié au prévenu le 22 novembre 2010, vu la demande de prolongation de la détention provisoire adressée le 17 mars 2011 par le Ministère public de l'arrondissement de La Côte au Tribunal des mesures de contrainte, vu l'ordonnance du 30 mars 2011, par laquelle le Tribunal des mesures de contrainte a ordonné la prolongation de la détention provisoire de A.K.________, pour une durée de trois mois, à compter du 31 mars 2011, vu le recours interjeté par A.K.________ contre cette décision, vu les déterminations de R.________ et de B.K.________, vu la lettre de A.K.________ du 21 avril 2011,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recours tend à la mise en liberté provisoire de A.K.________ avec effet immédiat;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 attendu, en l'espèce, que le recourant a été interpellé sous l'influence de l'alcool (1.69 g ‰ à 19h45) non loin du domicile de son épouse B.K.________ (dont il vit séparé) et de l'ami de celle-ci, R.________, qu'il était porteur d'une arme de poing SIG P226, munitionnée de plusieurs cartouches, mais non chambrée, qu'avant son interpellation dans la localité où demeurent les plaignants, il aurait menacé de mort R.________ par téléphone, qu'il existe des présomptions de culpabilité suffisantes à l'égard du recourant, ce qui n'est pas contesté; attendu que la décision attaquée se fonde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les experts psychiatres commis en cours d'enquête et dont le rapport a été déposé très récemment ont diagnostiqué chez le recourant un trouble de la personnalité à traits émotionnellement labiles et paranoïaques, observant qu'il présentait au moment des faits une intoxication aiguë à l'alcool (P. 53, p. 7), qu'ils ont considéré qu'existait un risque que l'intéressé commette à nouveau des infractions similaires à celles qui lui sont reprochées, au cas où il se sentirait en situation d'infériorité, ce qu'il vit de manière persécutoire, puisqu'il a le sentiment qu'on complote contre lui (P. 53, p. 11), qu'un risque de récidive présent à dire d'experts (cf. également P. 44) ne suffit toutefois pas en soi à justifier la prolongation de la détention provisoire, qu'il faut encore examiner si des mesures de substitution sont propres à pallier un tel risque, que l'art. 237 al. 1 CPP dispose en effet que le tribunal compétent ordonne une ou plusieurs mesures moins sévères en lieu et place de la détention provisoire ou de la détention pour des motifs de sûreté si ces mesures permettent d'atteindre le même but que la détention, que suivant les experts, un traitement psychiatrique de soutien, s'il est investi par le recourant, avec accent mis sur la consommation d'alcool, est de nature à diminuer le risque de récidive, que celui-ci doit donc pouvoir être réduit dans une large mesure, moyennant la mise en place et le début simultané du traitement (cf. art. 237 al. 2 let. f CPP), que le recourant a déjà eu un contact par lettre avec le docteur [...], psychiatre à Lausanne (P. 59/3), que pour permettre la libération provisoire, il importe que le recourant se soumette à la prise en charge psychothérapeutique préconisée, et qu'un premier rendez-vous soit fixé à cet effet, qu'en outre, le recourant doit s'abstenir de se rendre dans l'immeuble où demeurent B.K.________ et l'ami de celle-ci, R.________ (art. 237 al. 2 let. c CPP), ainsi que d'entretenir avec eux des relations, de quelque manière que ce soit (art. 237 al. 2 let. g CPP), que cette libération sous condition se justifie également au regard du principe de la proportionnalité (art. 212 al. 3 CPP), qu'en effet, si – hypothèse la plus favorable au recourant – la tentative de meurtre ne devait pas être retenue, la durée de la détention provisoire au terme de sa prolongation pourrait s'approcher trop de celle de la peine prévisible; attendu, en définitive, que le recours est partiellement admis, que la libération de la détention provisoire du recourant pourra être ordonnée par le procureur si les conditions énoncées dans le dispositif sont réalisées, que les frais de la procédure de recours, constitués de l'émolument d'arrêt, par 550 fr. (art. 20 al. 1 TFJP; RSV 312.03.1) et des frais imputables à la défense d'office (art. 422 al. 1 et 2 let. a CPP), fixés à 450 fr., plus la TVA, par 36 fr., soit 486 fr., sont laissés à la charge de l'Etat (art. 428 al. 1 CPP). Par ces motifs, la Chambre des recours pénale, statuant à huis clos : I. Admet partiellement le recours. II. Dit que la libération de la détention provisoire de A.K.________, pour autant qu'il ne soit pas détenu pour une autre cause, sera ordonnée, si les conditions suivantes sont réalisées : -              mise en place et suivi strict par le prévenu du traitement médical proposé par le docteur [...] dans sa correspondance du 3 mars 2011; -              fixation d'un premier rendez-vous médical pour permettre à cette même date la libération provisoire de A.K.________; -              interdiction faite au prévenu de se rendre dans l'immeuble où demeurent B.K.________ et R.________ à [...]; -              interdiction faite au prévenu d'entretenir des relations avec les prénommés de quelque manière que ce soit. III. Invite le Procureur de l'arrondissement de La Côte à ordonner la relaxation immédiate de A.K.________ dès que les conditions énoncées ci-dessus seront réalisées. IV. Fixe à 486 fr. (quatre cent huitante-six francs) l'indemnité due au défenseur d'office de A.K.________. V. Dit que les frais de procédure, par 550 fr. (cinq cent cinquante francs), ainsi que l'indemnité due au défenseur d'office de A.K.________, par 486 fr. (quatre cent huitante-six francs), sont laissés à la charge de l'Etat. VI. Déclare le présent arrêt exécutoire. Le président :               Le greffier : Du L'arrêt qui précède, dont la rédaction a été approuvée à huis clos, est notifié, par l'envoi d'une copie complète, à : - Mme Mireille Loroch, avocate (pour A.K.________), - Ministère public central. ‑ M. Alex Wagner, avocat (pour R.________), - M. Franck-Olivier Karlen, avocat (pour B.K.________),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