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146 vom 18. April 2011</w:t>
      </w:r>
    </w:p>
    <w:p>
      <w:r>
        <w:t>VD Tribunal cantonal, 2011-04-18, FR</w:t>
      </w:r>
    </w:p>
    <w:p>
      <w:r>
        <w:rPr>
          <w:b/>
        </w:rPr>
        <w:t xml:space="preserve">Quelle: </w:t>
      </w:r>
      <w:r>
        <w:t>https://mcp.opencaselaw.ch/entscheid/vd_findinfo_D_cision___2011___146</w:t>
      </w:r>
    </w:p>
    <w:p>
      <w:r>
        <w:t>FR: VD_FINDINFO Décision / 2011 / 146 du 18 avril 2011</w:t>
      </w:r>
    </w:p>
    <w:p>
      <w:r>
        <w:t>IT: VD_FINDINFO Décision / 2011 / 146 del 18 aprile 2011</w:t>
      </w:r>
    </w:p>
    <w:p>
      <w:pPr>
        <w:pStyle w:val="Heading2"/>
      </w:pPr>
      <w:r>
        <w:t>Regeste</w:t>
      </w:r>
    </w:p>
    <w:p>
      <w:r>
        <w:t>DÉTENTION PRÉVENTIVE, RISQUE DE FUITE | 221 CPP (CH), 222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En l’espèce, il y a donc lieu d’entrer en matière sur le recours, dès lors que celui-ci a été interjeté en temps utile devant le Tribunal des mesures de contrainte, qui l’a transmis à la Chambre de céans (cf. art. 91 al. 4 CPP).</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212 al. 3 CPP, la détention provisoire et la détention pour des motifs de sûreté ne doivent pas durer plus longtemps que la peine privative de liberté prévisible. L’art. 229 al. 1 CPP prévoit que, sur demande écrite du Ministère public, le Tribunal des mesures de contrainte statue sur la détention pour des motifs de sûreté lorsqu’elle fait suite à une détention provisoire. Alors que la détention provisoire a essentiellement pour but de garantir les objectifs de la procédure d’instruction, la détention pour des motifs de sûreté vise à assurer la disponibilité du prévenu durant la procédure de première instance et la procédure de recours ainsi qu’à garantir l’exécution consécutive des sanctions privatives de liberté (Message du Conseil fédéral, FF 2006 p. 1057 ss, spéc. 1210). b) En l’espèce, force est de constater que de forts soupçons pèsent sur le recourant, qui a été interpellé le 22 novembre 2010 par le Corps des gardes-frontière alors qu’il transportait vingt-cinq fingers de cocaïne dans son estomac et qui a admis les faits. Par ailleurs, dès lors que le recourant, ressortissant du Nigéria, n’a aucune attache avec la Suisse où il n’était que de passage au moment de son interpellation, il y a sérieusement lieu de craindre, compte tenu de la gravité des faits qui lui sont reprochés et de la peine à laquelle il est susceptible d’être condamné, qu’il ne se présente pas aux débats s’il devait être mis en liberté provisoire. Enfin, le recourant se trouve en détention provisoire respectivement en détention pour des motifs de sûreté depuis le 25 novembre 2010, de sorte que la durée totale de la détention subie à ce jour apparaît encore proportionnée au vu de la peine privative de liberté à laquelle le recourant est susceptible d’être condamné au terme des débats qui devraient avoir lieu prochainement ensuite de sa mise en accusation. L’ordonnance attaquée échappe ainsi à la critique en tant qu’elle ordonne la détention du recourant pour des motifs de sûreté.</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550 fr. (art. 20 al. 1 TFJP; RSV 312.03.1), seront mis à la charge du recourant qui succombe (art. 428 al. 1 CPP). Par ces motifs, la Chambre des recours pénale, statuant à huis clos : I. Rejette le recours. II. Confirme l'ordonnance attaquée. III. Dit que les frais d'arrêt, par 550 fr. (cinq cent cinquante francs) sont mis à la charge de W.________. IV. Déclare le présent arrêt exécutoire. Le président :               La greffière : Du L'arrêt qui précède, dont la rédaction a été approuvée à huis clos, est notifié, par l'envoi d'une copie complète, à : - M. W.________, - Ministère public central, et communiqué à : ‑ M. Christian Favre, avocat, - Tribunal des mesures de contrainte, -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