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109 vom 25. März 2011</w:t>
      </w:r>
    </w:p>
    <w:p>
      <w:r>
        <w:t>VD Tribunal cantonal, 2011-03-25, FR</w:t>
      </w:r>
    </w:p>
    <w:p>
      <w:r>
        <w:rPr>
          <w:b/>
        </w:rPr>
        <w:t xml:space="preserve">Quelle: </w:t>
      </w:r>
      <w:r>
        <w:t>https://mcp.opencaselaw.ch/entscheid/vd_findinfo_D_cision___2011___109</w:t>
      </w:r>
    </w:p>
    <w:p>
      <w:r>
        <w:t>FR: VD_FINDINFO Décision / 2011 / 109 du 25 mars 2011</w:t>
      </w:r>
    </w:p>
    <w:p>
      <w:r>
        <w:t>IT: VD_FINDINFO Décision / 2011 / 109 del 25 marzo 2011</w:t>
      </w:r>
    </w:p>
    <w:p>
      <w:pPr>
        <w:pStyle w:val="Heading2"/>
      </w:pPr>
      <w:r>
        <w:t>Regeste</w:t>
      </w:r>
    </w:p>
    <w:p>
      <w:r>
        <w:t>RETRAIT{VOIE DE DROIT}, RADIATION DU RÔLE, PRÉVOYANCE PROFESSIONNELLE | 94 al. 1 let. c LPA-VD</w:t>
      </w:r>
    </w:p>
    <w:p>
      <w:pPr>
        <w:pStyle w:val="Heading2"/>
      </w:pPr>
      <w:r>
        <w:t>Volltext</w:t>
      </w:r>
    </w:p>
    <w:p>
      <w:r>
        <w:t>Vaud Tribunal cantonal Cour des assurances sociales 25.03.2011 Décision / 2011 / 109</w:t>
      </w:r>
    </w:p>
    <w:p>
      <w:r>
        <w:t>RETRAIT{VOIE DE DROIT}, RADIATION DU RÔLE, PRÉVOYANCE PROFESSIONNELLE | 94 al. 1 let. c LPA-VD</w:t>
      </w:r>
    </w:p>
    <w:p>
      <w:r>
        <w:t>TRIBUNAL CANTONAL PP 4/11 - 19/2011 COUR DES ASSURANCES SOCIALES _____________________________________________ Décision du 25 mars 2011 __________________ Présidence de               Mme Röthenbacher , juge unique Greffière :              Mme Donoso Moreta ***** Cause pendante entre : L.________ , à Gland, demanderesse, représentée par Fortuna, Compagnie d'Assurance de Protection juridique SA, à Nyon et Fondation de libre passage J.________ , à Bâle, défenderesse _______________ Art. 94 al. 1 let. c LPA-VD Vu la demande datée du 19 janvier 2010 mais postée le 19 janvier 2011 par L.________, représentée par Fortuna, Compagnie d'Assurance de Protection juridique SA, à l'encontre de la Fondation de libre passage J.________, par laquelle la demanderesse conclut avec suite de frais et dépens à ce que la défenderesse soit condamnée à lui verser la somme de 54'000 francs avec intérêts à 5 % depuis le 12 janvier 2010, correspondant à la libération de ses avoirs de prévoyance sur la base de l'art. 5 let. c LFLP (loi fédérale du 17 décembre 1993 sur le libre passage dans la prévoyance professionnelle vieillesse, survivants et invalidité; RS 831.42), vu le courrier de la demanderesse du 24 mars 2011, par lequel elle déclare retirer sa demande, suite à un accord conclu avec la défenderesse; considérant que, par suite du retrait de la demande, il y a lieu de rayer la cause du rôle, compétence que l'art. 94 al. 1 let. c LPA-VD (loi cantonale vaudoise du 28 octobre 2008 sur la procédure administrative; RSV 173.36), applicable par analogie à la procédure d'action en vertu de l'art. 109 al. 1 LPA-VD, attribue à un membre du Tribunal cantonal statuant comme juge unique, qu'il n'y a pas lieu de percevoir des frais de justice, la procédure étant gratuite (art. 73 al. 2 LPP [loi fédérale sur la prévoyance professionnelle vieillesse, survivants et invalidité du 25 juin 1982; RS 831.40], applicable par analogie selon l'art. 25 LFLP), ni d'allouer de dépens (ATF 126 V 143, consid. 4). Par ces motifs, le juge unique prononce : I. La cause est rayée du rôle par suite de retrait de la demande. II. Il n'est pas perçu de frais judiciaires, ni alloué de dépens. Le juge unique :               La greffière : Du La décision qui précède est notifiée à : ‑ Fortuna, Compagnie d'Assurance de Protection juridique SA (pour L.________), ‑ Fondation de libre passage J.________,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