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62 vom 19. April 2010</w:t>
      </w:r>
    </w:p>
    <w:p>
      <w:r>
        <w:t>VD Tribunal cantonal, 2010-04-19, FR</w:t>
      </w:r>
    </w:p>
    <w:p>
      <w:r>
        <w:rPr>
          <w:b/>
        </w:rPr>
        <w:t xml:space="preserve">Quelle: </w:t>
      </w:r>
      <w:r>
        <w:t>https://mcp.opencaselaw.ch/entscheid/vd_findinfo_D_cision___2010___62</w:t>
      </w:r>
    </w:p>
    <w:p>
      <w:r>
        <w:t>FR: VD_FINDINFO Décision / 2010 / 62 du 19 avril 2010</w:t>
      </w:r>
    </w:p>
    <w:p>
      <w:r>
        <w:t>IT: VD_FINDINFO Décision / 2010 / 62 del 19 aprile 2010</w:t>
      </w:r>
    </w:p>
    <w:p>
      <w:pPr>
        <w:pStyle w:val="Heading2"/>
      </w:pPr>
      <w:r>
        <w:t>Regeste</w:t>
      </w:r>
    </w:p>
    <w:p>
      <w:r>
        <w:t>RETRAIT{VOIE DE DROIT}, RADIATION DU RÔLE | 94 al. 1 let. c LPA-VD</w:t>
      </w:r>
    </w:p>
    <w:p>
      <w:pPr>
        <w:pStyle w:val="Heading2"/>
      </w:pPr>
      <w:r>
        <w:t>Volltext</w:t>
      </w:r>
    </w:p>
    <w:p>
      <w:r>
        <w:t>Vaud Tribunal cantonal Cour des assurances sociales 19.04.2010 Décision / 2010 / 62</w:t>
      </w:r>
    </w:p>
    <w:p>
      <w:r>
        <w:t>RETRAIT{VOIE DE DROIT}, RADIATION DU RÔLE | 94 al. 1 let. c LPA-VD</w:t>
      </w:r>
    </w:p>
    <w:p>
      <w:r>
        <w:t>TRIBUNAL CANTONAL AMC 3/10 - 4/2010 COUR DES ASSURANCES SOCIALES _____________________________________________ Décision du 19 avril 2010 ____________________ Présidence de               Mme Di Ferro Demierre , juge unique Greffier : Mme              Parel ***** Cause pendante entre : S.________ , à Bussigny-près-Lausanne, demanderesse, représentée par Me Jean-Claude Perroud, avocat à Lausanne et X.________ , Direction Suisse romande / Tessin, à Bâle, défenderesse _______________ Art. 94 al. 1 let. c LPA-VD Vu la demande déposée le 25 février 2010 devant le Juge instructeur de la Cour des assurances sociales du Tribunal cantonal par S.________ concluant à ce que X.________, Direction Suisse romande / Tessin, est reconnue débitrice d'S.________ et lui doit immédiat paiement d'un montant de 27'511 fr. 85 avec intérêt à 5 % l'an, dès le 31 août 2008, échéance moyenne, vu la lettre du conseil de la demanderesse du 15 avril 2010 déclarant retirer la demande précitée, en exposant qu'un accord est intervenu entre les parties mettant fin au litige ayant donné lieu à la présente procédure; considérant qu'il y a lieu de rayer la cause du rôle par suite de retrait de la demande, compétence que l'art. 94 al. 1 let. c LPA-VD (loi vaudoise du 28 octobre 2008 sur la procédure administrative, RSV 173.36) attribue à un membre du Tribunal cantonal statuant comme juge unique, qu’il n’y a pas lieu de percevoir de frais de justice (art. 85 al. 3 LSA [loi fédérale du 17 décembre 2004 sur la surveillance des entreprises d’assurance, RS 961.01]), ni d’allouer de dépens (art. 55 LPA-VD). Par ces motifs, le juge unique prononce : I. La cause est rayée du rôle par suite de retrait de la demande. II. Il n'est pas perçu de frais judiciaires ni alloué de dépens. Le juge unique :               La greffière : Du La décision qui précède est notifiée à : ‑ Me Jean-Claude Perroud, avocat à Lausanne (pour la demanderesse), ‑ X.________, Direction Suisse romande / Tessin, et à Bâle, - Me Michel D'Alessandri, avocat, à Genève,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