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50 vom 23. März 2010</w:t>
      </w:r>
    </w:p>
    <w:p>
      <w:r>
        <w:t>VD Tribunal cantonal, 2010-03-23, FR</w:t>
      </w:r>
    </w:p>
    <w:p>
      <w:r>
        <w:rPr>
          <w:b/>
        </w:rPr>
        <w:t xml:space="preserve">Quelle: </w:t>
      </w:r>
      <w:r>
        <w:t>https://mcp.opencaselaw.ch/entscheid/vd_findinfo_D_cision___2010___50</w:t>
      </w:r>
    </w:p>
    <w:p>
      <w:r>
        <w:t>FR: VD_FINDINFO Décision / 2010 / 50 du 23 mars 2010</w:t>
      </w:r>
    </w:p>
    <w:p>
      <w:r>
        <w:t>IT: VD_FINDINFO Décision / 2010 / 50 del 23 marzo 2010</w:t>
      </w:r>
    </w:p>
    <w:p>
      <w:pPr>
        <w:pStyle w:val="Heading2"/>
      </w:pPr>
      <w:r>
        <w:t>Regeste</w:t>
      </w:r>
    </w:p>
    <w:p>
      <w:r>
        <w:t>RETRAIT{VOIE DE DROIT}, RADIATION DU RÔLE, TRIBUNAL ARBITRAL | 94 al. 1 let. c LPA-VD</w:t>
      </w:r>
    </w:p>
    <w:p>
      <w:pPr>
        <w:pStyle w:val="Heading2"/>
      </w:pPr>
      <w:r>
        <w:t>Volltext</w:t>
      </w:r>
    </w:p>
    <w:p>
      <w:r>
        <w:t>Vaud Tribunal cantonal Tribunal arbitral 23.03.2010 Décision / 2010 / 50</w:t>
      </w:r>
    </w:p>
    <w:p>
      <w:r>
        <w:t>RETRAIT{VOIE DE DROIT}, RADIATION DU RÔLE, TRIBUNAL ARBITRAL | 94 al. 1 let. c LPA-VD</w:t>
      </w:r>
    </w:p>
    <w:p>
      <w:r>
        <w:t>TRIBUNAL CANTONAL TARB 4/09 - 3/2010 TRIBUNAL ARBITRAL DES ASSURANCES __________________________________________________ Décision du 23 mars 2010 _____________________ Présidence de               M. Jomini , président Greffier : Mme              Parel ***** Cause pendante entre : A.________ , au Mont-sur-Lausanne, requérante et Dr C.________ à Lausanne, intimé _______________ Art. 94 al. 1 let. c LPA-VD; 116 LPA-VD Vu "l'action en reconnaissance de dette" déposée le 26 mars 2009 par A.________ devant le Juge de paix du district de Lausanne concluant à ce qu'il soit prononcé que le montant de 610 fr. 50 mis à la charge de C.________ est dû et que l'opposition au commandement de payer n° 2368255 est levée, vu le jugement incident du Juge de paix du district de Lausanne du 7 septembre 2009 prononçant d'office le déclinatoire et transmettant la cause au Tribunal arbitral des assurances, vu la lettre du 12 mars 2010 par laquelle A.________ déclare retirer la demande en paiement, par gain de paix; considérant qu’il y a lieu de prendre acte du retrait de la requête et de rayer la cause du rôle, selon la procédure de l’art. 94 al. 1 let. c LPA-VD (loi vaudoise sur la procédure administrative ; RSV 173.36), par renvoi de l'art. 116 LPA-VD; qu'il se justifie, vu les circonstances de l'espèce, notamment le retrait avant la mise en œuvre de mesures d'instruction, de renoncer à percevoir des frais judiciaires (art. 91 et 99 LPA-VD); qu’il n’y a pas lieu d’allouer des dépens, la requérante n'étant pas représentée par un avocat (art. 91 et 99 LPA-VD). Par ces motifs, le Président du Tribunal arbitral des assurances prononce : I. La cause est rayée du rôle par suite de retrait de la requête. II. Il n’est pas perçu de frais judiciaires. III. Il n’est pas alloué de dépens. Le Président : La greffière : Du La décision qui précède est notifiée à : ‑ A.________ , au Mont-sur-Lausanne, ‑ Dr C.________ , à Lausanne,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