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2010 / 49 vom 29. März 2010</w:t>
      </w:r>
    </w:p>
    <w:p>
      <w:r>
        <w:t>VD Tribunal cantonal, 2010-03-29, FR</w:t>
      </w:r>
    </w:p>
    <w:p>
      <w:r>
        <w:rPr>
          <w:b/>
        </w:rPr>
        <w:t xml:space="preserve">Quelle: </w:t>
      </w:r>
      <w:r>
        <w:t>https://mcp.opencaselaw.ch/entscheid/vd_findinfo_D_cision___2010___49</w:t>
      </w:r>
    </w:p>
    <w:p>
      <w:r>
        <w:t>FR: VD_FINDINFO Décision / 2010 / 49 du 29 mars 2010</w:t>
      </w:r>
    </w:p>
    <w:p>
      <w:r>
        <w:t>IT: VD_FINDINFO Décision / 2010 / 49 del 29 marzo 2010</w:t>
      </w:r>
    </w:p>
    <w:p>
      <w:pPr>
        <w:pStyle w:val="Heading2"/>
      </w:pPr>
      <w:r>
        <w:t>Regeste</w:t>
      </w:r>
    </w:p>
    <w:p>
      <w:r>
        <w:t>RETRAIT{VOIE DE DROIT}, RADIATION DU RÔLE | 94 al. 1 let. c LPA-VD</w:t>
      </w:r>
    </w:p>
    <w:p>
      <w:pPr>
        <w:pStyle w:val="Heading2"/>
      </w:pPr>
      <w:r>
        <w:t>Volltext</w:t>
      </w:r>
    </w:p>
    <w:p>
      <w:r>
        <w:t>Vaud Tribunal cantonal Cour des assurances sociales 29.03.2010 Décision / 2010 / 49</w:t>
      </w:r>
    </w:p>
    <w:p>
      <w:r>
        <w:t>RETRAIT{VOIE DE DROIT}, RADIATION DU RÔLE | 94 al. 1 let. c LPA-VD</w:t>
      </w:r>
    </w:p>
    <w:p>
      <w:r>
        <w:t>TRIBUNAL CANTONAL AA 14/10 - 36/2010 COUR DES ASSURANCES SOCIALES _____________________________________________ Décision du 29 mars 2010 _____________________ Présidence de   Mme Di Ferro Demierre , juge unique Greffière : Mme   de Quattro Pfeiffer ***** Cause pendante entre : A.________ , à Grandvaux, recourante, représentée par CAP Compagnie d'Assurance de Protection Juridique SA, à Lausanne, et Generali Assurances Générales SA , à Nyon, intimée. _______________ Art. 94 al. 1 let. c LPA-VD Vu le recours formé le 1 er février 2010 par A.________ à l'encontre de la décision sur opposition rendue le 30 décembre 2009 par Generali Assurances Générales SA, vu la déclaration de retrait du recours envoyée par la recourante le 25 mars 2010 ; considérant qu'il y a lieu de rayer la cause du rôle par suite de retrait du recours, conformément à la procédure de l'art. 94 al. 1 let. c LPA-VD (loi vaudoise du 28 octobre 2008 sur la procédure administrative, RSV 173.36), qu'il n'y a pas lieu de percevoir de frais de justice ni d'allouer de dépens (art. 91 et 99 LPA-VD). Par ces motifs, le juge unique prononce : I. La cause est rayée du rôle par suite de retrait du recours. II. Il n'est pas perçu de frais judiciaires ni alloué de dépens. Le juge unique : La greffière : Du La décision qui précède est notifiée à : ‑      CAP Compagnie d'Assurance de Protection Juridique SA (pour A.________) ‑      Generali Assurances Générales SA ‑      Office fédéral de la santé publique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