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46 vom 19. März 2010</w:t>
      </w:r>
    </w:p>
    <w:p>
      <w:r>
        <w:t>VD Tribunal cantonal, 2010-03-19, FR</w:t>
      </w:r>
    </w:p>
    <w:p>
      <w:r>
        <w:rPr>
          <w:b/>
        </w:rPr>
        <w:t xml:space="preserve">Quelle: </w:t>
      </w:r>
      <w:r>
        <w:t>https://mcp.opencaselaw.ch/entscheid/vd_findinfo_D_cision___2010___46</w:t>
      </w:r>
    </w:p>
    <w:p>
      <w:r>
        <w:t>FR: VD_FINDINFO Décision / 2010 / 46 du 19 mars 2010</w:t>
      </w:r>
    </w:p>
    <w:p>
      <w:r>
        <w:t>IT: VD_FINDINFO Décision / 2010 / 46 del 19 marzo 2010</w:t>
      </w:r>
    </w:p>
    <w:p>
      <w:pPr>
        <w:pStyle w:val="Heading2"/>
      </w:pPr>
      <w:r>
        <w:t>Regeste</w:t>
      </w:r>
    </w:p>
    <w:p>
      <w:r>
        <w:t>ACTE DE RECOURS, CONDITION DE RECEVABILITÉ, DÉCISION D'IRRECEVABILITÉ | 61 let. b LPGA, 27 al. 4 LPA-VD, 27 al. 5 LPA-VD, 79 al. 1 LPA-VD</w:t>
      </w:r>
    </w:p>
    <w:p>
      <w:pPr>
        <w:pStyle w:val="Heading2"/>
      </w:pPr>
      <w:r>
        <w:t>Erwägungen</w:t>
      </w:r>
    </w:p>
    <w:p>
      <w:r>
        <w:rPr>
          <w:b/>
        </w:rPr>
        <w:t>E. 3</w:t>
      </w:r>
    </w:p>
    <w:p>
      <w:r>
        <w:t>Il ne sera pas perçu de frais de justice, la procédure étant gratuite (art. 61 let. a LPGA), ni alloué de dépens (art. 61 let. g LPGA; art. 55 LPA-VD). Par ces motifs, le juge unique prononce : I. Le recours est irrecevable. II. Il n'est pas perçu d'émolument judiciaire ni alloué de dépens. Le juge unique : Le greffier : Du La décision qui précède est notifiée à : ‑      M. K.________, ‑      Helsana Accidents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